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Ansi="Times New Roman" w:cs="Times New Roman"/>
          <w:color w:val="000000"/>
          <w:sz w:val="24"/>
          <w:szCs w:val="24"/>
        </w:rPr>
      </w:pPr>
      <w:r>
        <w:rPr>
          <w:rFonts w:hAnsi="Times New Roman" w:cs="Times New Roman"/>
          <w:color w:val="000000"/>
          <w:sz w:val="24"/>
          <w:szCs w:val="24"/>
        </w:rPr>
        <w:t xml:space="preserve">Муниципальное бюджетное дошкольное образовательное учреждение </w:t>
      </w:r>
    </w:p>
    <w:p>
      <w:pPr>
        <w:spacing w:line="240" w:lineRule="auto"/>
        <w:jc w:val="cente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lang w:val="ru-RU"/>
        </w:rPr>
        <w:t>Ясли</w:t>
      </w:r>
      <w:r>
        <w:rPr>
          <w:rFonts w:hint="default" w:hAnsi="Times New Roman" w:cs="Times New Roman"/>
          <w:color w:val="000000"/>
          <w:sz w:val="24"/>
          <w:szCs w:val="24"/>
          <w:lang w:val="ru-RU"/>
        </w:rPr>
        <w:t>-сад № 305г.Донецка</w:t>
      </w:r>
      <w:r>
        <w:rPr>
          <w:rFonts w:hAnsi="Times New Roman" w:cs="Times New Roman"/>
          <w:color w:val="000000"/>
          <w:sz w:val="24"/>
          <w:szCs w:val="24"/>
        </w:rPr>
        <w:t>»</w:t>
      </w:r>
      <w:r>
        <w:br w:type="textWrapping"/>
      </w:r>
      <w:r>
        <w:rPr>
          <w:rFonts w:hAnsi="Times New Roman" w:cs="Times New Roman"/>
          <w:color w:val="000000"/>
          <w:sz w:val="24"/>
          <w:szCs w:val="24"/>
        </w:rPr>
        <w:t>(МБДОУ «</w:t>
      </w:r>
      <w:r>
        <w:rPr>
          <w:rFonts w:hAnsi="Times New Roman" w:cs="Times New Roman"/>
          <w:color w:val="000000"/>
          <w:sz w:val="24"/>
          <w:szCs w:val="24"/>
          <w:lang w:val="ru-RU"/>
        </w:rPr>
        <w:t>Ясли</w:t>
      </w:r>
      <w:r>
        <w:rPr>
          <w:rFonts w:hint="default" w:hAnsi="Times New Roman" w:cs="Times New Roman"/>
          <w:color w:val="000000"/>
          <w:sz w:val="24"/>
          <w:szCs w:val="24"/>
          <w:lang w:val="ru-RU"/>
        </w:rPr>
        <w:t>-сад № 305г.Донецка</w:t>
      </w:r>
      <w:r>
        <w:rPr>
          <w:rFonts w:hAnsi="Times New Roman" w:cs="Times New Roman"/>
          <w:color w:val="000000"/>
          <w:sz w:val="24"/>
          <w:szCs w:val="24"/>
        </w:rPr>
        <w:t>»)</w:t>
      </w:r>
    </w:p>
    <w:p>
      <w:pPr>
        <w:spacing w:line="240" w:lineRule="auto"/>
        <w:rPr>
          <w:rFonts w:hAnsi="Times New Roman" w:cs="Times New Roman"/>
          <w:color w:val="000000"/>
          <w:sz w:val="24"/>
          <w:szCs w:val="24"/>
        </w:rPr>
      </w:pPr>
    </w:p>
    <w:tbl>
      <w:tblPr>
        <w:tblStyle w:val="4"/>
        <w:tblW w:w="0" w:type="auto"/>
        <w:tblInd w:w="0" w:type="dxa"/>
        <w:tblLayout w:type="autofit"/>
        <w:tblCellMar>
          <w:top w:w="15" w:type="dxa"/>
          <w:left w:w="15" w:type="dxa"/>
          <w:bottom w:w="15" w:type="dxa"/>
          <w:right w:w="15" w:type="dxa"/>
        </w:tblCellMar>
      </w:tblPr>
      <w:tblGrid>
        <w:gridCol w:w="4636"/>
        <w:gridCol w:w="4541"/>
      </w:tblGrid>
      <w:tr>
        <w:tblPrEx>
          <w:tblCellMar>
            <w:top w:w="15" w:type="dxa"/>
            <w:left w:w="15" w:type="dxa"/>
            <w:bottom w:w="15" w:type="dxa"/>
            <w:right w:w="15" w:type="dxa"/>
          </w:tblCellMar>
        </w:tblPrEx>
        <w:trPr>
          <w:trHeight w:val="0" w:hRule="atLeast"/>
        </w:trPr>
        <w:tc>
          <w:tcPr>
            <w:tcW w:w="0" w:type="auto"/>
            <w:tcMar>
              <w:top w:w="75" w:type="dxa"/>
              <w:left w:w="75" w:type="dxa"/>
              <w:bottom w:w="75" w:type="dxa"/>
              <w:right w:w="75" w:type="dxa"/>
            </w:tcMar>
            <w:vAlign w:val="top"/>
          </w:tcPr>
          <w:p>
            <w:r>
              <w:rPr>
                <w:rFonts w:hAnsi="Times New Roman" w:cs="Times New Roman"/>
                <w:b/>
                <w:bCs/>
                <w:color w:val="000000"/>
                <w:sz w:val="24"/>
                <w:szCs w:val="24"/>
              </w:rPr>
              <w:t>СОГЛАСОВАНЫ</w:t>
            </w:r>
            <w:r>
              <w:br w:type="textWrapping"/>
            </w:r>
            <w:r>
              <w:rPr>
                <w:rFonts w:hAnsi="Times New Roman" w:cs="Times New Roman"/>
                <w:color w:val="000000"/>
                <w:sz w:val="24"/>
                <w:szCs w:val="24"/>
              </w:rPr>
              <w:t>Педагогическим советом</w:t>
            </w:r>
            <w:r>
              <w:br w:type="textWrapping"/>
            </w:r>
            <w:r>
              <w:rPr>
                <w:rFonts w:hAnsi="Times New Roman" w:cs="Times New Roman"/>
                <w:color w:val="000000"/>
                <w:sz w:val="24"/>
                <w:szCs w:val="24"/>
              </w:rPr>
              <w:t>МБДОУ «</w:t>
            </w:r>
            <w:r>
              <w:rPr>
                <w:rFonts w:hAnsi="Times New Roman" w:cs="Times New Roman"/>
                <w:color w:val="000000"/>
                <w:sz w:val="24"/>
                <w:szCs w:val="24"/>
                <w:lang w:val="ru-RU"/>
              </w:rPr>
              <w:t>Ясли</w:t>
            </w:r>
            <w:r>
              <w:rPr>
                <w:rFonts w:hint="default" w:hAnsi="Times New Roman" w:cs="Times New Roman"/>
                <w:color w:val="000000"/>
                <w:sz w:val="24"/>
                <w:szCs w:val="24"/>
                <w:lang w:val="ru-RU"/>
              </w:rPr>
              <w:t>-сад № 305г.Донецка</w:t>
            </w:r>
            <w:r>
              <w:rPr>
                <w:rFonts w:hAnsi="Times New Roman" w:cs="Times New Roman"/>
                <w:color w:val="000000"/>
                <w:sz w:val="24"/>
                <w:szCs w:val="24"/>
              </w:rPr>
              <w:t>»(протокол от </w:t>
            </w:r>
            <w:r>
              <w:rPr>
                <w:rFonts w:hint="default" w:hAnsi="Times New Roman" w:cs="Times New Roman"/>
                <w:color w:val="000000"/>
                <w:sz w:val="24"/>
                <w:szCs w:val="24"/>
                <w:lang w:val="ru-RU"/>
              </w:rPr>
              <w:t>30</w:t>
            </w:r>
            <w:r>
              <w:rPr>
                <w:rFonts w:hAnsi="Times New Roman" w:cs="Times New Roman"/>
                <w:color w:val="000000"/>
                <w:sz w:val="24"/>
                <w:szCs w:val="24"/>
              </w:rPr>
              <w:t>.0</w:t>
            </w:r>
            <w:r>
              <w:rPr>
                <w:rFonts w:hint="default" w:hAnsi="Times New Roman" w:cs="Times New Roman"/>
                <w:color w:val="000000"/>
                <w:sz w:val="24"/>
                <w:szCs w:val="24"/>
                <w:lang w:val="ru-RU"/>
              </w:rPr>
              <w:t>8</w:t>
            </w:r>
            <w:r>
              <w:rPr>
                <w:rFonts w:hAnsi="Times New Roman" w:cs="Times New Roman"/>
                <w:color w:val="000000"/>
                <w:sz w:val="24"/>
                <w:szCs w:val="24"/>
              </w:rPr>
              <w:t>.202</w:t>
            </w:r>
            <w:r>
              <w:rPr>
                <w:rFonts w:hint="default" w:hAnsi="Times New Roman" w:cs="Times New Roman"/>
                <w:color w:val="000000"/>
                <w:sz w:val="24"/>
                <w:szCs w:val="24"/>
                <w:lang w:val="ru-RU"/>
              </w:rPr>
              <w:t>3</w:t>
            </w:r>
            <w:r>
              <w:rPr>
                <w:rFonts w:hAnsi="Times New Roman" w:cs="Times New Roman"/>
                <w:color w:val="000000"/>
                <w:sz w:val="24"/>
                <w:szCs w:val="24"/>
              </w:rPr>
              <w:t xml:space="preserve"> № </w:t>
            </w:r>
            <w:r>
              <w:rPr>
                <w:rFonts w:hint="default" w:hAnsi="Times New Roman" w:cs="Times New Roman"/>
                <w:color w:val="000000"/>
                <w:sz w:val="24"/>
                <w:szCs w:val="24"/>
                <w:lang w:val="ru-RU"/>
              </w:rPr>
              <w:t>1</w:t>
            </w:r>
            <w:r>
              <w:rPr>
                <w:rFonts w:hAnsi="Times New Roman" w:cs="Times New Roman"/>
                <w:color w:val="000000"/>
                <w:sz w:val="24"/>
                <w:szCs w:val="24"/>
              </w:rPr>
              <w:t>)</w:t>
            </w:r>
          </w:p>
        </w:tc>
        <w:tc>
          <w:tcPr>
            <w:tcW w:w="0" w:type="auto"/>
            <w:tcMar>
              <w:top w:w="75" w:type="dxa"/>
              <w:left w:w="75" w:type="dxa"/>
              <w:bottom w:w="75" w:type="dxa"/>
              <w:right w:w="75" w:type="dxa"/>
            </w:tcMar>
            <w:vAlign w:val="top"/>
          </w:tcPr>
          <w:p>
            <w:r>
              <w:rPr>
                <w:rFonts w:hAnsi="Times New Roman" w:cs="Times New Roman"/>
                <w:b/>
                <w:bCs/>
                <w:color w:val="000000"/>
                <w:sz w:val="24"/>
                <w:szCs w:val="24"/>
              </w:rPr>
              <w:t>УТВЕРЖДЕНЫ</w:t>
            </w:r>
            <w:r>
              <w:br w:type="textWrapping"/>
            </w:r>
            <w:r>
              <w:rPr>
                <w:rFonts w:hAnsi="Times New Roman" w:cs="Times New Roman"/>
                <w:color w:val="000000"/>
                <w:sz w:val="24"/>
                <w:szCs w:val="24"/>
              </w:rPr>
              <w:t>приказом МБДОУ «</w:t>
            </w:r>
            <w:r>
              <w:rPr>
                <w:rFonts w:hAnsi="Times New Roman" w:cs="Times New Roman"/>
                <w:color w:val="000000"/>
                <w:sz w:val="24"/>
                <w:szCs w:val="24"/>
                <w:lang w:val="ru-RU"/>
              </w:rPr>
              <w:t>Ясли</w:t>
            </w:r>
            <w:r>
              <w:rPr>
                <w:rFonts w:hint="default" w:hAnsi="Times New Roman" w:cs="Times New Roman"/>
                <w:color w:val="000000"/>
                <w:sz w:val="24"/>
                <w:szCs w:val="24"/>
                <w:lang w:val="ru-RU"/>
              </w:rPr>
              <w:t>-сад № 305г.Донецка</w:t>
            </w:r>
            <w:r>
              <w:rPr>
                <w:rFonts w:hAnsi="Times New Roman" w:cs="Times New Roman"/>
                <w:color w:val="000000"/>
                <w:sz w:val="24"/>
                <w:szCs w:val="24"/>
              </w:rPr>
              <w:t>»от </w:t>
            </w:r>
            <w:r>
              <w:rPr>
                <w:rFonts w:hint="default" w:hAnsi="Times New Roman" w:cs="Times New Roman"/>
                <w:color w:val="000000"/>
                <w:sz w:val="24"/>
                <w:szCs w:val="24"/>
                <w:lang w:val="ru-RU"/>
              </w:rPr>
              <w:t>30</w:t>
            </w:r>
            <w:r>
              <w:rPr>
                <w:rFonts w:hAnsi="Times New Roman" w:cs="Times New Roman"/>
                <w:color w:val="000000"/>
                <w:sz w:val="24"/>
                <w:szCs w:val="24"/>
              </w:rPr>
              <w:t>.0</w:t>
            </w:r>
            <w:r>
              <w:rPr>
                <w:rFonts w:hint="default" w:hAnsi="Times New Roman" w:cs="Times New Roman"/>
                <w:color w:val="000000"/>
                <w:sz w:val="24"/>
                <w:szCs w:val="24"/>
                <w:lang w:val="ru-RU"/>
              </w:rPr>
              <w:t>8</w:t>
            </w:r>
            <w:r>
              <w:rPr>
                <w:rFonts w:hAnsi="Times New Roman" w:cs="Times New Roman"/>
                <w:color w:val="000000"/>
                <w:sz w:val="24"/>
                <w:szCs w:val="24"/>
              </w:rPr>
              <w:t>.202</w:t>
            </w:r>
            <w:r>
              <w:rPr>
                <w:rFonts w:hint="default" w:hAnsi="Times New Roman" w:cs="Times New Roman"/>
                <w:color w:val="000000"/>
                <w:sz w:val="24"/>
                <w:szCs w:val="24"/>
                <w:lang w:val="ru-RU"/>
              </w:rPr>
              <w:t>3</w:t>
            </w:r>
          </w:p>
        </w:tc>
      </w:tr>
      <w:tr>
        <w:tblPrEx>
          <w:tblCellMar>
            <w:top w:w="15" w:type="dxa"/>
            <w:left w:w="15" w:type="dxa"/>
            <w:bottom w:w="15" w:type="dxa"/>
            <w:right w:w="15" w:type="dxa"/>
          </w:tblCellMar>
        </w:tblPrEx>
        <w:trPr>
          <w:trHeight w:val="0" w:hRule="atLeast"/>
        </w:trPr>
        <w:tc>
          <w:tcPr>
            <w:tcW w:w="0" w:type="auto"/>
            <w:tcMar>
              <w:top w:w="75" w:type="dxa"/>
              <w:left w:w="75" w:type="dxa"/>
              <w:bottom w:w="75" w:type="dxa"/>
              <w:right w:w="75" w:type="dxa"/>
            </w:tcMar>
            <w:vAlign w:val="top"/>
          </w:tcPr>
          <w:p>
            <w:r>
              <w:rPr>
                <w:rFonts w:hAnsi="Times New Roman" w:cs="Times New Roman"/>
                <w:b/>
                <w:bCs/>
                <w:color w:val="000000"/>
                <w:sz w:val="24"/>
                <w:szCs w:val="24"/>
              </w:rPr>
              <w:t>СОГЛАСОВАНЫ</w:t>
            </w:r>
            <w:r>
              <w:br w:type="textWrapping"/>
            </w:r>
            <w:r>
              <w:rPr>
                <w:rFonts w:hAnsi="Times New Roman" w:cs="Times New Roman"/>
                <w:color w:val="000000"/>
                <w:sz w:val="24"/>
                <w:szCs w:val="24"/>
              </w:rPr>
              <w:t>Советом родителей</w:t>
            </w:r>
            <w:r>
              <w:br w:type="textWrapping"/>
            </w:r>
            <w:r>
              <w:rPr>
                <w:rFonts w:hAnsi="Times New Roman" w:cs="Times New Roman"/>
                <w:color w:val="000000"/>
                <w:sz w:val="24"/>
                <w:szCs w:val="24"/>
              </w:rPr>
              <w:t>МБДОУ «</w:t>
            </w:r>
            <w:r>
              <w:rPr>
                <w:rFonts w:hAnsi="Times New Roman" w:cs="Times New Roman"/>
                <w:color w:val="000000"/>
                <w:sz w:val="24"/>
                <w:szCs w:val="24"/>
                <w:lang w:val="ru-RU"/>
              </w:rPr>
              <w:t>Ясли</w:t>
            </w:r>
            <w:r>
              <w:rPr>
                <w:rFonts w:hint="default" w:hAnsi="Times New Roman" w:cs="Times New Roman"/>
                <w:color w:val="000000"/>
                <w:sz w:val="24"/>
                <w:szCs w:val="24"/>
                <w:lang w:val="ru-RU"/>
              </w:rPr>
              <w:t>-сад № 305г.Донецка</w:t>
            </w:r>
            <w:r>
              <w:rPr>
                <w:rFonts w:hAnsi="Times New Roman" w:cs="Times New Roman"/>
                <w:color w:val="000000"/>
                <w:sz w:val="24"/>
                <w:szCs w:val="24"/>
              </w:rPr>
              <w:t>»</w:t>
            </w:r>
            <w:r>
              <w:br w:type="textWrapping"/>
            </w:r>
            <w:r>
              <w:rPr>
                <w:rFonts w:hAnsi="Times New Roman" w:cs="Times New Roman"/>
                <w:color w:val="000000"/>
                <w:sz w:val="24"/>
                <w:szCs w:val="24"/>
              </w:rPr>
              <w:t>(протокол от </w:t>
            </w:r>
            <w:r>
              <w:rPr>
                <w:rFonts w:hint="default" w:hAnsi="Times New Roman" w:cs="Times New Roman"/>
                <w:color w:val="000000"/>
                <w:sz w:val="24"/>
                <w:szCs w:val="24"/>
                <w:lang w:val="ru-RU"/>
              </w:rPr>
              <w:t>30</w:t>
            </w:r>
            <w:r>
              <w:rPr>
                <w:rFonts w:hAnsi="Times New Roman" w:cs="Times New Roman"/>
                <w:color w:val="000000"/>
                <w:sz w:val="24"/>
                <w:szCs w:val="24"/>
              </w:rPr>
              <w:t>.0</w:t>
            </w:r>
            <w:r>
              <w:rPr>
                <w:rFonts w:hint="default" w:hAnsi="Times New Roman" w:cs="Times New Roman"/>
                <w:color w:val="000000"/>
                <w:sz w:val="24"/>
                <w:szCs w:val="24"/>
                <w:lang w:val="ru-RU"/>
              </w:rPr>
              <w:t>8</w:t>
            </w:r>
            <w:r>
              <w:rPr>
                <w:rFonts w:hAnsi="Times New Roman" w:cs="Times New Roman"/>
                <w:color w:val="000000"/>
                <w:sz w:val="24"/>
                <w:szCs w:val="24"/>
              </w:rPr>
              <w:t>.202</w:t>
            </w:r>
            <w:r>
              <w:rPr>
                <w:rFonts w:hint="default" w:hAnsi="Times New Roman" w:cs="Times New Roman"/>
                <w:color w:val="000000"/>
                <w:sz w:val="24"/>
                <w:szCs w:val="24"/>
                <w:lang w:val="ru-RU"/>
              </w:rPr>
              <w:t>3</w:t>
            </w:r>
            <w:r>
              <w:rPr>
                <w:rFonts w:hAnsi="Times New Roman" w:cs="Times New Roman"/>
                <w:color w:val="000000"/>
                <w:sz w:val="24"/>
                <w:szCs w:val="24"/>
              </w:rPr>
              <w:t xml:space="preserve"> № </w:t>
            </w:r>
            <w:r>
              <w:rPr>
                <w:rFonts w:hint="default" w:hAnsi="Times New Roman" w:cs="Times New Roman"/>
                <w:color w:val="000000"/>
                <w:sz w:val="24"/>
                <w:szCs w:val="24"/>
                <w:lang w:val="ru-RU"/>
              </w:rPr>
              <w:t>2</w:t>
            </w:r>
            <w:r>
              <w:rPr>
                <w:rFonts w:hAnsi="Times New Roman" w:cs="Times New Roman"/>
                <w:color w:val="000000"/>
                <w:sz w:val="24"/>
                <w:szCs w:val="24"/>
              </w:rPr>
              <w:t>)</w:t>
            </w:r>
          </w:p>
        </w:tc>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p>
        </w:tc>
      </w:tr>
    </w:tbl>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Порядок и основания</w:t>
      </w:r>
      <w:r>
        <w:br w:type="textWrapping"/>
      </w:r>
      <w:r>
        <w:rPr>
          <w:rFonts w:hAnsi="Times New Roman" w:cs="Times New Roman"/>
          <w:b/>
          <w:bCs/>
          <w:color w:val="000000"/>
          <w:sz w:val="24"/>
          <w:szCs w:val="24"/>
        </w:rPr>
        <w:t>перевода, отчисления воспитанников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1.1. Настоящий Порядок и основания перевода, отчисления воспитанников (далее — порядок) разработаны в соответствии с Федеральным законом от 29.12.2012 № 273-ФЗ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Минобрнауки России от 28.12.2015 № 1527, и уставом Муниципального бюджетного дошкольного образовательного учреждения «</w:t>
      </w:r>
      <w:r>
        <w:rPr>
          <w:rFonts w:hAnsi="Times New Roman" w:cs="Times New Roman"/>
          <w:color w:val="000000"/>
          <w:sz w:val="24"/>
          <w:szCs w:val="24"/>
          <w:lang w:val="ru-RU"/>
        </w:rPr>
        <w:t>Ясли</w:t>
      </w:r>
      <w:r>
        <w:rPr>
          <w:rFonts w:hint="default" w:hAnsi="Times New Roman" w:cs="Times New Roman"/>
          <w:color w:val="000000"/>
          <w:sz w:val="24"/>
          <w:szCs w:val="24"/>
          <w:lang w:val="ru-RU"/>
        </w:rPr>
        <w:t>-сад № 305г.Донецка</w:t>
      </w:r>
      <w:r>
        <w:rPr>
          <w:rFonts w:hAnsi="Times New Roman" w:cs="Times New Roman"/>
          <w:color w:val="000000"/>
          <w:sz w:val="24"/>
          <w:szCs w:val="24"/>
        </w:rPr>
        <w:t>» (далее — детский сад).</w:t>
      </w:r>
    </w:p>
    <w:p>
      <w:pPr>
        <w:spacing w:line="240" w:lineRule="auto"/>
        <w:jc w:val="both"/>
        <w:rPr>
          <w:rFonts w:hAnsi="Times New Roman" w:cs="Times New Roman"/>
          <w:color w:val="000000"/>
          <w:sz w:val="24"/>
          <w:szCs w:val="24"/>
        </w:rPr>
      </w:pPr>
      <w:r>
        <w:rPr>
          <w:rFonts w:hAnsi="Times New Roman" w:cs="Times New Roman"/>
          <w:color w:val="000000"/>
          <w:sz w:val="24"/>
          <w:szCs w:val="24"/>
        </w:rPr>
        <w:t>1.2. Порядок определяет требования к процедуре и условиям осуществления перевода и отчисления воспитанников детского сада, обучающихся по программам дошкольного образования или получающих услуги по присмотру и уходу в группах без реализации образовательной программы.</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2. Перевод воспитанников из группы в группу</w:t>
      </w:r>
      <w:r>
        <w:br w:type="textWrapping"/>
      </w:r>
      <w:r>
        <w:rPr>
          <w:rFonts w:hAnsi="Times New Roman" w:cs="Times New Roman"/>
          <w:b/>
          <w:bCs/>
          <w:color w:val="000000"/>
          <w:sz w:val="24"/>
          <w:szCs w:val="24"/>
        </w:rPr>
        <w:t>без изменения условий получения образования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2.1. К переводу воспитанников детского сада из группы в группу без изменения условий получения образования относятся:</w:t>
      </w:r>
    </w:p>
    <w:p>
      <w:pPr>
        <w:numPr>
          <w:ilvl w:val="0"/>
          <w:numId w:val="1"/>
        </w:numPr>
        <w:spacing w:beforeAutospacing="1"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перевод воспитанника по образовательной программе дошкольного образования,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w:t>
      </w:r>
    </w:p>
    <w:p>
      <w:pPr>
        <w:numPr>
          <w:ilvl w:val="0"/>
          <w:numId w:val="1"/>
        </w:numPr>
        <w:spacing w:beforeAutospacing="1"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w:t>
      </w:r>
    </w:p>
    <w:p>
      <w:pPr>
        <w:spacing w:line="240" w:lineRule="auto"/>
        <w:jc w:val="both"/>
        <w:rPr>
          <w:rFonts w:hAnsi="Times New Roman" w:cs="Times New Roman"/>
          <w:color w:val="000000"/>
          <w:sz w:val="24"/>
          <w:szCs w:val="24"/>
        </w:rPr>
      </w:pPr>
      <w:r>
        <w:rPr>
          <w:rFonts w:hAnsi="Times New Roman" w:cs="Times New Roman"/>
          <w:color w:val="000000"/>
          <w:sz w:val="24"/>
          <w:szCs w:val="24"/>
        </w:rPr>
        <w:t>2.2. Перевод воспитанника детского сада из группы в группу без изменения условий получения образования возможен:</w:t>
      </w:r>
    </w:p>
    <w:p>
      <w:pPr>
        <w:numPr>
          <w:ilvl w:val="0"/>
          <w:numId w:val="2"/>
        </w:numPr>
        <w:spacing w:beforeAutospacing="1"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по инициативе родителя (законного представителя) воспитанника;</w:t>
      </w:r>
    </w:p>
    <w:p>
      <w:pPr>
        <w:numPr>
          <w:ilvl w:val="0"/>
          <w:numId w:val="2"/>
        </w:numPr>
        <w:spacing w:beforeAutospacing="1"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по инициативе детского сада.</w:t>
      </w:r>
    </w:p>
    <w:p>
      <w:pPr>
        <w:spacing w:line="240" w:lineRule="auto"/>
        <w:jc w:val="both"/>
        <w:rPr>
          <w:rFonts w:hAnsi="Times New Roman" w:cs="Times New Roman"/>
          <w:color w:val="000000"/>
          <w:sz w:val="24"/>
          <w:szCs w:val="24"/>
        </w:rPr>
      </w:pPr>
      <w:r>
        <w:rPr>
          <w:rFonts w:hAnsi="Times New Roman" w:cs="Times New Roman"/>
          <w:color w:val="000000"/>
          <w:sz w:val="24"/>
          <w:szCs w:val="24"/>
        </w:rPr>
        <w:t>2.3. Перевод из группы в группу по инициативе родителя (законного представителя) воспитанника возможен при наличии свободных мест в группе, в которую планируется перевод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2.3.1. Перевод по инициативе родителя (законного представителя) воспитанника осуществляется на основании заявления. В заявлении указываются:</w:t>
      </w:r>
    </w:p>
    <w:p>
      <w:pPr>
        <w:spacing w:line="240" w:lineRule="auto"/>
        <w:jc w:val="both"/>
        <w:rPr>
          <w:rFonts w:hAnsi="Times New Roman" w:cs="Times New Roman"/>
          <w:color w:val="000000"/>
          <w:sz w:val="24"/>
          <w:szCs w:val="24"/>
        </w:rPr>
      </w:pPr>
      <w:r>
        <w:rPr>
          <w:rFonts w:hAnsi="Times New Roman" w:cs="Times New Roman"/>
          <w:color w:val="000000"/>
          <w:sz w:val="24"/>
          <w:szCs w:val="24"/>
        </w:rPr>
        <w:t>а) фамилия, имя, отчество (при наличии)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б) дата рождения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в) номер и направленность группы, которую посещает воспитанник;</w:t>
      </w:r>
    </w:p>
    <w:p>
      <w:pPr>
        <w:spacing w:line="240" w:lineRule="auto"/>
        <w:jc w:val="both"/>
        <w:rPr>
          <w:rFonts w:hAnsi="Times New Roman" w:cs="Times New Roman"/>
          <w:color w:val="000000"/>
          <w:sz w:val="24"/>
          <w:szCs w:val="24"/>
        </w:rPr>
      </w:pPr>
      <w:r>
        <w:rPr>
          <w:rFonts w:hAnsi="Times New Roman" w:cs="Times New Roman"/>
          <w:color w:val="000000"/>
          <w:sz w:val="24"/>
          <w:szCs w:val="24"/>
        </w:rPr>
        <w:t>г) номер и направленность группы, в которую заявлен перевод.</w:t>
      </w:r>
    </w:p>
    <w:p>
      <w:pPr>
        <w:spacing w:line="240" w:lineRule="auto"/>
        <w:jc w:val="both"/>
        <w:rPr>
          <w:rFonts w:hAnsi="Times New Roman" w:cs="Times New Roman"/>
          <w:color w:val="000000"/>
          <w:sz w:val="24"/>
          <w:szCs w:val="24"/>
        </w:rPr>
      </w:pPr>
      <w:r>
        <w:rPr>
          <w:rFonts w:hAnsi="Times New Roman" w:cs="Times New Roman"/>
          <w:color w:val="000000"/>
          <w:sz w:val="24"/>
          <w:szCs w:val="24"/>
        </w:rPr>
        <w:t>2.3.2. Заявление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w:t>
      </w:r>
    </w:p>
    <w:p>
      <w:pPr>
        <w:spacing w:line="240" w:lineRule="auto"/>
        <w:jc w:val="both"/>
        <w:rPr>
          <w:rFonts w:hAnsi="Times New Roman" w:cs="Times New Roman"/>
          <w:color w:val="000000"/>
          <w:sz w:val="24"/>
          <w:szCs w:val="24"/>
        </w:rPr>
      </w:pPr>
      <w:r>
        <w:rPr>
          <w:rFonts w:hAnsi="Times New Roman" w:cs="Times New Roman"/>
          <w:color w:val="000000"/>
          <w:sz w:val="24"/>
          <w:szCs w:val="24"/>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pPr>
        <w:spacing w:line="240" w:lineRule="auto"/>
        <w:jc w:val="both"/>
        <w:rPr>
          <w:rFonts w:hAnsi="Times New Roman" w:cs="Times New Roman"/>
          <w:color w:val="000000"/>
          <w:sz w:val="24"/>
          <w:szCs w:val="24"/>
        </w:rPr>
      </w:pPr>
      <w:r>
        <w:rPr>
          <w:rFonts w:hAnsi="Times New Roman" w:cs="Times New Roman"/>
          <w:color w:val="000000"/>
          <w:sz w:val="24"/>
          <w:szCs w:val="24"/>
        </w:rPr>
        <w:t>В переводе может быть отказано при отсутствии свободных мест в группе, в которую заявлен перевод, а также в случае, предусмотренном пунктом 2.3.9 настоящего порядка.</w:t>
      </w:r>
    </w:p>
    <w:p>
      <w:pPr>
        <w:spacing w:line="240" w:lineRule="auto"/>
        <w:jc w:val="both"/>
        <w:rPr>
          <w:rFonts w:hAnsi="Times New Roman" w:cs="Times New Roman"/>
          <w:color w:val="000000"/>
          <w:sz w:val="24"/>
          <w:szCs w:val="24"/>
        </w:rPr>
      </w:pPr>
      <w:r>
        <w:rPr>
          <w:rFonts w:hAnsi="Times New Roman" w:cs="Times New Roman"/>
          <w:color w:val="000000"/>
          <w:sz w:val="24"/>
          <w:szCs w:val="24"/>
        </w:rPr>
        <w:t>2.3.3. Заведующий детским садом или уполномоченное им лицо издает приказ о переводе воспитанника в течение одного рабочего дня с момента принятия решения об удовлетворении заявления родителя (законного представителя) о переводе воспитанника детского сада из группы в группу без изменения условий получения образования. В приказе указывается дата, с которой воспитанник переведен в другую группу.</w:t>
      </w:r>
    </w:p>
    <w:p>
      <w:pPr>
        <w:spacing w:line="240" w:lineRule="auto"/>
        <w:jc w:val="both"/>
        <w:rPr>
          <w:rFonts w:hAnsi="Times New Roman" w:cs="Times New Roman"/>
          <w:color w:val="000000"/>
          <w:sz w:val="24"/>
          <w:szCs w:val="24"/>
        </w:rPr>
      </w:pPr>
      <w:r>
        <w:rPr>
          <w:rFonts w:hAnsi="Times New Roman" w:cs="Times New Roman"/>
          <w:color w:val="000000"/>
          <w:sz w:val="24"/>
          <w:szCs w:val="24"/>
        </w:rPr>
        <w:t>2.3.4. В случае отсутствия свободных мест в группе, в которую заявлен перевод, заведующий детским садом или уполномоченное им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pPr>
        <w:spacing w:line="240" w:lineRule="auto"/>
        <w:jc w:val="both"/>
        <w:rPr>
          <w:rFonts w:hAnsi="Times New Roman" w:cs="Times New Roman"/>
          <w:color w:val="000000"/>
          <w:sz w:val="24"/>
          <w:szCs w:val="24"/>
        </w:rPr>
      </w:pPr>
      <w:r>
        <w:rPr>
          <w:rFonts w:hAnsi="Times New Roman" w:cs="Times New Roman"/>
          <w:color w:val="000000"/>
          <w:sz w:val="24"/>
          <w:szCs w:val="24"/>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воспитанника из группы в группу без изменения условий получения образования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pPr>
        <w:spacing w:line="240" w:lineRule="auto"/>
        <w:jc w:val="both"/>
        <w:rPr>
          <w:rFonts w:hAnsi="Times New Roman" w:cs="Times New Roman"/>
          <w:color w:val="000000"/>
          <w:sz w:val="24"/>
          <w:szCs w:val="24"/>
        </w:rPr>
      </w:pPr>
      <w:r>
        <w:rPr>
          <w:rFonts w:hAnsi="Times New Roman" w:cs="Times New Roman"/>
          <w:color w:val="000000"/>
          <w:sz w:val="24"/>
          <w:szCs w:val="24"/>
        </w:rPr>
        <w:t>При отказе или уклонении родителя (законного представителя)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pPr>
        <w:spacing w:line="240" w:lineRule="auto"/>
        <w:jc w:val="both"/>
        <w:rPr>
          <w:rFonts w:hAnsi="Times New Roman" w:cs="Times New Roman"/>
          <w:color w:val="000000"/>
          <w:sz w:val="24"/>
          <w:szCs w:val="24"/>
        </w:rPr>
      </w:pPr>
      <w:r>
        <w:rPr>
          <w:rFonts w:hAnsi="Times New Roman" w:cs="Times New Roman"/>
          <w:color w:val="000000"/>
          <w:sz w:val="24"/>
          <w:szCs w:val="24"/>
        </w:rPr>
        <w:t>2.3.5.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в группу без изменения условий получения образования в любой момент до издания приказа о переводе.</w:t>
      </w:r>
    </w:p>
    <w:p>
      <w:pPr>
        <w:spacing w:line="240" w:lineRule="auto"/>
        <w:jc w:val="both"/>
        <w:rPr>
          <w:rFonts w:hAnsi="Times New Roman" w:cs="Times New Roman"/>
          <w:color w:val="000000"/>
          <w:sz w:val="24"/>
          <w:szCs w:val="24"/>
        </w:rPr>
      </w:pPr>
      <w:r>
        <w:rPr>
          <w:rFonts w:hAnsi="Times New Roman" w:cs="Times New Roman"/>
          <w:color w:val="000000"/>
          <w:sz w:val="24"/>
          <w:szCs w:val="24"/>
        </w:rPr>
        <w:t>2.3.6. Отзыв заявления оформляется в письменном виде и заверяется личной подписью родителя (законного представителя)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Отзыв заявления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2.3.7. В случае если родители (законные представители) не имеют единого решения по вопросу перевода воспитанника из группы в группу без изменения условий получения образования, заведующий детским садом или уполномоченное им лицо вправе приостановить процедуру перевода до получения согласия обоих родителей (законных представителей),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pPr>
        <w:spacing w:line="240" w:lineRule="auto"/>
        <w:jc w:val="both"/>
        <w:rPr>
          <w:rFonts w:hAnsi="Times New Roman" w:cs="Times New Roman"/>
          <w:color w:val="000000"/>
          <w:sz w:val="24"/>
          <w:szCs w:val="24"/>
        </w:rPr>
      </w:pPr>
      <w:r>
        <w:rPr>
          <w:rFonts w:hAnsi="Times New Roman" w:cs="Times New Roman"/>
          <w:color w:val="000000"/>
          <w:sz w:val="24"/>
          <w:szCs w:val="24"/>
        </w:rPr>
        <w:t>Оба родителя (законных представителя) воспитанника уведомляются о приостановлении перевода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перевода воспитанника. Уведомление о приостановлении перевода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pPr>
        <w:spacing w:line="240" w:lineRule="auto"/>
        <w:jc w:val="both"/>
        <w:rPr>
          <w:rFonts w:hAnsi="Times New Roman" w:cs="Times New Roman"/>
          <w:color w:val="000000"/>
          <w:sz w:val="24"/>
          <w:szCs w:val="24"/>
        </w:rPr>
      </w:pPr>
      <w:r>
        <w:rPr>
          <w:rFonts w:hAnsi="Times New Roman" w:cs="Times New Roman"/>
          <w:color w:val="000000"/>
          <w:sz w:val="24"/>
          <w:szCs w:val="24"/>
        </w:rPr>
        <w:t>При отказе или уклонении родителей (законных представителей)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pPr>
        <w:spacing w:line="240" w:lineRule="auto"/>
        <w:jc w:val="both"/>
        <w:rPr>
          <w:rFonts w:hAnsi="Times New Roman" w:cs="Times New Roman"/>
          <w:color w:val="000000"/>
          <w:sz w:val="24"/>
          <w:szCs w:val="24"/>
        </w:rPr>
      </w:pPr>
      <w:r>
        <w:rPr>
          <w:rFonts w:hAnsi="Times New Roman" w:cs="Times New Roman"/>
          <w:color w:val="000000"/>
          <w:sz w:val="24"/>
          <w:szCs w:val="24"/>
        </w:rPr>
        <w:t>2.3.8. Если в течение срока, указанного в уведомлении, родители (законные представители) воспитанника приняли решение о переводе, на заявлении о переводе делается отметка о согласии второго родителя (законного представителя) на перевод воспитанника из группы в группу без изменения условий получения образования с указанием даты, подписи и расшифровки подписи второго родителя.</w:t>
      </w:r>
    </w:p>
    <w:p>
      <w:pPr>
        <w:spacing w:line="240" w:lineRule="auto"/>
        <w:jc w:val="both"/>
        <w:rPr>
          <w:rFonts w:hAnsi="Times New Roman" w:cs="Times New Roman"/>
          <w:color w:val="000000"/>
          <w:sz w:val="24"/>
          <w:szCs w:val="24"/>
        </w:rPr>
      </w:pPr>
      <w:r>
        <w:rPr>
          <w:rFonts w:hAnsi="Times New Roman" w:cs="Times New Roman"/>
          <w:color w:val="000000"/>
          <w:sz w:val="24"/>
          <w:szCs w:val="24"/>
        </w:rPr>
        <w:t>Издание приказа о переводе осуществляется в порядке, предусмотренном в пункте 2.3.3 настоящего порядка.</w:t>
      </w:r>
    </w:p>
    <w:p>
      <w:pPr>
        <w:spacing w:line="240" w:lineRule="auto"/>
        <w:jc w:val="both"/>
        <w:rPr>
          <w:rFonts w:hAnsi="Times New Roman" w:cs="Times New Roman"/>
          <w:color w:val="000000"/>
          <w:sz w:val="24"/>
          <w:szCs w:val="24"/>
        </w:rPr>
      </w:pPr>
      <w:r>
        <w:rPr>
          <w:rFonts w:hAnsi="Times New Roman" w:cs="Times New Roman"/>
          <w:color w:val="000000"/>
          <w:sz w:val="24"/>
          <w:szCs w:val="24"/>
        </w:rPr>
        <w:t>2.3.9. Если в течение срока, указанного в уведомлении, родители (законные представители) воспитанника не приняли единого решения по его переводу из группы в группу без изменения условий получения образования, заведующий детским садом или уполномоченное им лицо вправе отказать в удовлетворении заявления на перевод воспитанника из группы в группу без изменения условий получения образования.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pPr>
        <w:spacing w:line="240" w:lineRule="auto"/>
        <w:jc w:val="both"/>
        <w:rPr>
          <w:rFonts w:hAnsi="Times New Roman" w:cs="Times New Roman"/>
          <w:color w:val="000000"/>
          <w:sz w:val="24"/>
          <w:szCs w:val="24"/>
        </w:rPr>
      </w:pPr>
      <w:r>
        <w:rPr>
          <w:rFonts w:hAnsi="Times New Roman" w:cs="Times New Roman"/>
          <w:color w:val="000000"/>
          <w:sz w:val="24"/>
          <w:szCs w:val="24"/>
        </w:rPr>
        <w:t>Родители (законные представители) воспитанника уведомляются об отказе в удовлетворении заявления в письменном виде в тот же день. Уведомление об отказе в переводе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pPr>
        <w:spacing w:line="240" w:lineRule="auto"/>
        <w:jc w:val="both"/>
        <w:rPr>
          <w:rFonts w:hAnsi="Times New Roman" w:cs="Times New Roman"/>
          <w:color w:val="000000"/>
          <w:sz w:val="24"/>
          <w:szCs w:val="24"/>
        </w:rPr>
      </w:pPr>
      <w:r>
        <w:rPr>
          <w:rFonts w:hAnsi="Times New Roman" w:cs="Times New Roman"/>
          <w:color w:val="000000"/>
          <w:sz w:val="24"/>
          <w:szCs w:val="24"/>
        </w:rPr>
        <w:t>При отказе или уклонении родителей (законных представителей)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pPr>
        <w:spacing w:line="240" w:lineRule="auto"/>
        <w:jc w:val="both"/>
        <w:rPr>
          <w:rFonts w:hAnsi="Times New Roman" w:cs="Times New Roman"/>
          <w:color w:val="000000"/>
          <w:sz w:val="24"/>
          <w:szCs w:val="24"/>
        </w:rPr>
      </w:pPr>
      <w:r>
        <w:rPr>
          <w:rFonts w:hAnsi="Times New Roman" w:cs="Times New Roman"/>
          <w:color w:val="000000"/>
          <w:sz w:val="24"/>
          <w:szCs w:val="24"/>
        </w:rPr>
        <w:t>2.4. Перевод воспитанника (воспитанников) из группы в группу по инициативе детского сада возможен в случаях:</w:t>
      </w:r>
    </w:p>
    <w:p>
      <w:pPr>
        <w:spacing w:line="240" w:lineRule="auto"/>
        <w:jc w:val="both"/>
        <w:rPr>
          <w:rFonts w:hAnsi="Times New Roman" w:cs="Times New Roman"/>
          <w:color w:val="000000"/>
          <w:sz w:val="24"/>
          <w:szCs w:val="24"/>
        </w:rPr>
      </w:pPr>
      <w:r>
        <w:rPr>
          <w:rFonts w:hAnsi="Times New Roman" w:cs="Times New Roman"/>
          <w:color w:val="000000"/>
          <w:sz w:val="24"/>
          <w:szCs w:val="24"/>
        </w:rPr>
        <w:t>а) изменения количества групп, реализующих образовательную программу одинакового уровня и направленности, в том числе путем объединения групп в летний период;</w:t>
      </w:r>
    </w:p>
    <w:p>
      <w:pPr>
        <w:spacing w:line="240" w:lineRule="auto"/>
        <w:jc w:val="both"/>
        <w:rPr>
          <w:rFonts w:hAnsi="Times New Roman" w:cs="Times New Roman"/>
          <w:color w:val="000000"/>
          <w:sz w:val="24"/>
          <w:szCs w:val="24"/>
        </w:rPr>
      </w:pPr>
      <w:r>
        <w:rPr>
          <w:rFonts w:hAnsi="Times New Roman" w:cs="Times New Roman"/>
          <w:color w:val="000000"/>
          <w:sz w:val="24"/>
          <w:szCs w:val="24"/>
        </w:rPr>
        <w:t>б) изменения количества групп по присмотру и уходу без реализации образовательной программы, в том числе путем объединения групп в летний период.</w:t>
      </w:r>
    </w:p>
    <w:p>
      <w:pPr>
        <w:spacing w:line="240" w:lineRule="auto"/>
        <w:jc w:val="both"/>
        <w:rPr>
          <w:rFonts w:hAnsi="Times New Roman" w:cs="Times New Roman"/>
          <w:color w:val="000000"/>
          <w:sz w:val="24"/>
          <w:szCs w:val="24"/>
        </w:rPr>
      </w:pPr>
      <w:r>
        <w:rPr>
          <w:rFonts w:hAnsi="Times New Roman" w:cs="Times New Roman"/>
          <w:color w:val="000000"/>
          <w:sz w:val="24"/>
          <w:szCs w:val="24"/>
        </w:rPr>
        <w:t>2.4.1. Перевод воспитанника (воспитанников) детского сада из группы в группу без изменения условий получения образования по инициативе детского сада оформляется приказом.</w:t>
      </w:r>
    </w:p>
    <w:p>
      <w:pPr>
        <w:spacing w:line="240" w:lineRule="auto"/>
        <w:jc w:val="both"/>
        <w:rPr>
          <w:rFonts w:hAnsi="Times New Roman" w:cs="Times New Roman"/>
          <w:color w:val="000000"/>
          <w:sz w:val="24"/>
          <w:szCs w:val="24"/>
        </w:rPr>
      </w:pPr>
      <w:r>
        <w:rPr>
          <w:rFonts w:hAnsi="Times New Roman" w:cs="Times New Roman"/>
          <w:color w:val="000000"/>
          <w:sz w:val="24"/>
          <w:szCs w:val="24"/>
        </w:rPr>
        <w:t>При переводе должно быть учтено мнение и пожелания родителей (законных представителей) воспитанника (воспитанников)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 </w:t>
      </w:r>
      <w:r>
        <w:br w:type="textWrapping"/>
      </w:r>
      <w:r>
        <w:rPr>
          <w:rFonts w:hAnsi="Times New Roman" w:cs="Times New Roman"/>
          <w:color w:val="000000"/>
          <w:sz w:val="24"/>
          <w:szCs w:val="24"/>
        </w:rPr>
        <w:t>Получение письменного согласия родителей (законных представителей) воспитанника (воспитанников) на такой перевод не требуется.</w:t>
      </w:r>
    </w:p>
    <w:p>
      <w:pPr>
        <w:spacing w:line="240" w:lineRule="auto"/>
        <w:jc w:val="both"/>
        <w:rPr>
          <w:rFonts w:hAnsi="Times New Roman" w:cs="Times New Roman"/>
          <w:color w:val="000000"/>
          <w:sz w:val="24"/>
          <w:szCs w:val="24"/>
        </w:rPr>
      </w:pPr>
      <w:r>
        <w:rPr>
          <w:rFonts w:hAnsi="Times New Roman" w:cs="Times New Roman"/>
          <w:color w:val="000000"/>
          <w:sz w:val="24"/>
          <w:szCs w:val="24"/>
        </w:rPr>
        <w:t>2.4.2. Решение детского сада о предстоящем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не позднее чем за четырнадцать календарных дней до издания приказа о переводе.</w:t>
      </w:r>
    </w:p>
    <w:p>
      <w:pPr>
        <w:spacing w:line="240" w:lineRule="auto"/>
        <w:jc w:val="both"/>
        <w:rPr>
          <w:rFonts w:hAnsi="Times New Roman" w:cs="Times New Roman"/>
          <w:color w:val="000000"/>
          <w:sz w:val="24"/>
          <w:szCs w:val="24"/>
        </w:rPr>
      </w:pPr>
      <w:r>
        <w:rPr>
          <w:rFonts w:hAnsi="Times New Roman" w:cs="Times New Roman"/>
          <w:color w:val="000000"/>
          <w:sz w:val="24"/>
          <w:szCs w:val="24"/>
        </w:rPr>
        <w:t>2.4.3. При переводе более двадцати воспитанников детского сада из группы в группу без изменения условий получения образования решение о переводе (без указания списочного состава групп) с обоснованием принятия такого решения размещается на информационном стенде детского сада и на официальном сайте детского сада в сети «Интернет».</w:t>
      </w:r>
    </w:p>
    <w:p>
      <w:pPr>
        <w:spacing w:line="240" w:lineRule="auto"/>
        <w:jc w:val="both"/>
        <w:rPr>
          <w:rFonts w:hAnsi="Times New Roman" w:cs="Times New Roman"/>
          <w:color w:val="000000"/>
          <w:sz w:val="24"/>
          <w:szCs w:val="24"/>
        </w:rPr>
      </w:pPr>
      <w:r>
        <w:rPr>
          <w:rFonts w:hAnsi="Times New Roman" w:cs="Times New Roman"/>
          <w:color w:val="000000"/>
          <w:sz w:val="24"/>
          <w:szCs w:val="24"/>
        </w:rPr>
        <w:t>Издание приказа о переводе в этом случае осуществляется с учетом мнения совета родителей (законных представителей) обучающихся.</w:t>
      </w:r>
    </w:p>
    <w:p>
      <w:pPr>
        <w:spacing w:line="240" w:lineRule="auto"/>
        <w:jc w:val="both"/>
        <w:rPr>
          <w:rFonts w:hAnsi="Times New Roman" w:cs="Times New Roman"/>
          <w:color w:val="000000"/>
          <w:sz w:val="24"/>
          <w:szCs w:val="24"/>
        </w:rPr>
      </w:pPr>
    </w:p>
    <w:p>
      <w:pPr>
        <w:spacing w:line="240" w:lineRule="auto"/>
        <w:jc w:val="both"/>
        <w:rPr>
          <w:rFonts w:hAnsi="Times New Roman" w:cs="Times New Roman"/>
          <w:color w:val="000000"/>
          <w:sz w:val="24"/>
          <w:szCs w:val="24"/>
        </w:rPr>
      </w:pPr>
      <w:r>
        <w:rPr>
          <w:rFonts w:hAnsi="Times New Roman" w:cs="Times New Roman"/>
          <w:b/>
          <w:bCs/>
          <w:color w:val="000000"/>
          <w:sz w:val="24"/>
          <w:szCs w:val="24"/>
        </w:rPr>
        <w:t>3. Перевод воспитанника из группы одной направленности в группу</w:t>
      </w:r>
      <w:r>
        <w:br w:type="textWrapping"/>
      </w:r>
      <w:r>
        <w:rPr>
          <w:rFonts w:hAnsi="Times New Roman" w:cs="Times New Roman"/>
          <w:b/>
          <w:bCs/>
          <w:color w:val="000000"/>
          <w:sz w:val="24"/>
          <w:szCs w:val="24"/>
        </w:rPr>
        <w:t>другой направленности</w:t>
      </w:r>
    </w:p>
    <w:p>
      <w:pPr>
        <w:spacing w:line="240" w:lineRule="auto"/>
        <w:jc w:val="both"/>
        <w:rPr>
          <w:rFonts w:hAnsi="Times New Roman" w:cs="Times New Roman"/>
          <w:color w:val="000000"/>
          <w:sz w:val="24"/>
          <w:szCs w:val="24"/>
        </w:rPr>
      </w:pPr>
      <w:r>
        <w:rPr>
          <w:rFonts w:hAnsi="Times New Roman" w:cs="Times New Roman"/>
          <w:color w:val="000000"/>
          <w:sz w:val="24"/>
          <w:szCs w:val="24"/>
        </w:rPr>
        <w:t>3.1. Перевод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родителя (законного представителя) воспитанника при наличии свободных мест в группе, в которую планируется перевод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3.2. Перевод воспитанников с ограниченными возможностями здоровья осуществляется на основании рекомендаций психолого-медико-педагогической комиссии.</w:t>
      </w:r>
    </w:p>
    <w:p>
      <w:pPr>
        <w:spacing w:line="240" w:lineRule="auto"/>
        <w:jc w:val="both"/>
        <w:rPr>
          <w:rFonts w:hAnsi="Times New Roman" w:cs="Times New Roman"/>
          <w:color w:val="000000"/>
          <w:sz w:val="24"/>
          <w:szCs w:val="24"/>
        </w:rPr>
      </w:pPr>
      <w:r>
        <w:rPr>
          <w:rFonts w:hAnsi="Times New Roman" w:cs="Times New Roman"/>
          <w:color w:val="000000"/>
          <w:sz w:val="24"/>
          <w:szCs w:val="24"/>
        </w:rPr>
        <w:t>3.3. Перевод воспитанника из группы одной направленности в группу детского сада другой направленности осуществляется на основании заявления родителя (законного представителя) воспитанника. В заявлении указываются:</w:t>
      </w:r>
    </w:p>
    <w:p>
      <w:pPr>
        <w:spacing w:line="240" w:lineRule="auto"/>
        <w:jc w:val="both"/>
        <w:rPr>
          <w:rFonts w:hAnsi="Times New Roman" w:cs="Times New Roman"/>
          <w:color w:val="000000"/>
          <w:sz w:val="24"/>
          <w:szCs w:val="24"/>
        </w:rPr>
      </w:pPr>
      <w:r>
        <w:rPr>
          <w:rFonts w:hAnsi="Times New Roman" w:cs="Times New Roman"/>
          <w:color w:val="000000"/>
          <w:sz w:val="24"/>
          <w:szCs w:val="24"/>
        </w:rPr>
        <w:t>а) фамилия, имя, отчество (при наличии)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б) дата рождения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в) номер и направленность группы, которую посещает воспитанник;</w:t>
      </w:r>
    </w:p>
    <w:p>
      <w:pPr>
        <w:spacing w:line="240" w:lineRule="auto"/>
        <w:jc w:val="both"/>
        <w:rPr>
          <w:rFonts w:hAnsi="Times New Roman" w:cs="Times New Roman"/>
          <w:color w:val="000000"/>
          <w:sz w:val="24"/>
          <w:szCs w:val="24"/>
        </w:rPr>
      </w:pPr>
      <w:r>
        <w:rPr>
          <w:rFonts w:hAnsi="Times New Roman" w:cs="Times New Roman"/>
          <w:color w:val="000000"/>
          <w:sz w:val="24"/>
          <w:szCs w:val="24"/>
        </w:rPr>
        <w:t>г) номер и направленность группы, в которую заявлен перевод.</w:t>
      </w:r>
    </w:p>
    <w:p>
      <w:pPr>
        <w:spacing w:line="240" w:lineRule="auto"/>
        <w:jc w:val="both"/>
        <w:rPr>
          <w:rFonts w:hAnsi="Times New Roman" w:cs="Times New Roman"/>
          <w:color w:val="000000"/>
          <w:sz w:val="24"/>
          <w:szCs w:val="24"/>
        </w:rPr>
      </w:pPr>
      <w:r>
        <w:rPr>
          <w:rFonts w:hAnsi="Times New Roman" w:cs="Times New Roman"/>
          <w:color w:val="000000"/>
          <w:sz w:val="24"/>
          <w:szCs w:val="24"/>
        </w:rPr>
        <w:t>К заявлению родителя (законного представителя) воспитанника с ограниченными</w:t>
      </w:r>
      <w:r>
        <w:br w:type="textWrapping"/>
      </w:r>
      <w:r>
        <w:rPr>
          <w:rFonts w:hAnsi="Times New Roman" w:cs="Times New Roman"/>
          <w:color w:val="000000"/>
          <w:sz w:val="24"/>
          <w:szCs w:val="24"/>
        </w:rPr>
        <w:t>возможностями здоровья прилагаются рекомендации психолого-медико-педагогической комиссии.</w:t>
      </w:r>
    </w:p>
    <w:p>
      <w:pPr>
        <w:spacing w:line="240" w:lineRule="auto"/>
        <w:jc w:val="both"/>
        <w:rPr>
          <w:rFonts w:hAnsi="Times New Roman" w:cs="Times New Roman"/>
          <w:color w:val="000000"/>
          <w:sz w:val="24"/>
          <w:szCs w:val="24"/>
        </w:rPr>
      </w:pPr>
      <w:r>
        <w:rPr>
          <w:rFonts w:hAnsi="Times New Roman" w:cs="Times New Roman"/>
          <w:color w:val="000000"/>
          <w:sz w:val="24"/>
          <w:szCs w:val="24"/>
        </w:rPr>
        <w:t>3.3.1. Заявление родителя (законного представителя) о переводе воспитанника из группы одной направленности в группу детского сада другой направленности регистрируется в соответствии с установленными в детском саду правилами делопроизводства.</w:t>
      </w:r>
    </w:p>
    <w:p>
      <w:pPr>
        <w:spacing w:line="240" w:lineRule="auto"/>
        <w:jc w:val="both"/>
        <w:rPr>
          <w:rFonts w:hAnsi="Times New Roman" w:cs="Times New Roman"/>
          <w:color w:val="000000"/>
          <w:sz w:val="24"/>
          <w:szCs w:val="24"/>
        </w:rPr>
      </w:pPr>
      <w:r>
        <w:rPr>
          <w:rFonts w:hAnsi="Times New Roman" w:cs="Times New Roman"/>
          <w:color w:val="000000"/>
          <w:sz w:val="24"/>
          <w:szCs w:val="24"/>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pPr>
        <w:spacing w:line="240" w:lineRule="auto"/>
        <w:jc w:val="both"/>
        <w:rPr>
          <w:rFonts w:hAnsi="Times New Roman" w:cs="Times New Roman"/>
          <w:color w:val="000000"/>
          <w:sz w:val="24"/>
          <w:szCs w:val="24"/>
        </w:rPr>
      </w:pPr>
      <w:r>
        <w:rPr>
          <w:rFonts w:hAnsi="Times New Roman" w:cs="Times New Roman"/>
          <w:color w:val="000000"/>
          <w:sz w:val="24"/>
          <w:szCs w:val="24"/>
        </w:rPr>
        <w:t>В переводе может быть отказано при отсутствии свободных мест в группе, в которую заявлен перевод, а также в случае недостижения родителями (законными представителями) воспитанника единого мнения относительно перевода ребенка из группы одной направленности в группу детского сада другой направленности.</w:t>
      </w:r>
    </w:p>
    <w:p>
      <w:pPr>
        <w:spacing w:line="240" w:lineRule="auto"/>
        <w:jc w:val="both"/>
        <w:rPr>
          <w:rFonts w:hAnsi="Times New Roman" w:cs="Times New Roman"/>
          <w:color w:val="000000"/>
          <w:sz w:val="24"/>
          <w:szCs w:val="24"/>
        </w:rPr>
      </w:pPr>
      <w:r>
        <w:rPr>
          <w:rFonts w:hAnsi="Times New Roman" w:cs="Times New Roman"/>
          <w:color w:val="000000"/>
          <w:sz w:val="24"/>
          <w:szCs w:val="24"/>
        </w:rPr>
        <w:t>3.3.2. При принятии решения об удовлетворении заявления родителя (законного представителя)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3.3.3. Заведующий детским садом или уполномоченное им лицо издает приказ о 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 детского сада одной направленности в группу другой направленности. В приказе указывается дата, с которой права и обязанности детского сада и родителей (законных представителей) воспитанника изменяются.</w:t>
      </w:r>
    </w:p>
    <w:p>
      <w:pPr>
        <w:spacing w:line="240" w:lineRule="auto"/>
        <w:jc w:val="both"/>
        <w:rPr>
          <w:rFonts w:hAnsi="Times New Roman" w:cs="Times New Roman"/>
          <w:color w:val="000000"/>
          <w:sz w:val="24"/>
          <w:szCs w:val="24"/>
        </w:rPr>
      </w:pPr>
      <w:r>
        <w:rPr>
          <w:rFonts w:hAnsi="Times New Roman" w:cs="Times New Roman"/>
          <w:color w:val="000000"/>
          <w:sz w:val="24"/>
          <w:szCs w:val="24"/>
        </w:rPr>
        <w:t>3.3.4. В случае отсутствия свободных мест в группе, в которую заявлен перевод, заведующий детским садом или уполномоченное им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pPr>
        <w:spacing w:line="240" w:lineRule="auto"/>
        <w:jc w:val="both"/>
        <w:rPr>
          <w:rFonts w:hAnsi="Times New Roman" w:cs="Times New Roman"/>
          <w:color w:val="000000"/>
          <w:sz w:val="24"/>
          <w:szCs w:val="24"/>
        </w:rPr>
      </w:pPr>
      <w:r>
        <w:rPr>
          <w:rFonts w:hAnsi="Times New Roman" w:cs="Times New Roman"/>
          <w:color w:val="000000"/>
          <w:sz w:val="24"/>
          <w:szCs w:val="24"/>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pPr>
        <w:spacing w:line="240" w:lineRule="auto"/>
        <w:jc w:val="both"/>
        <w:rPr>
          <w:rFonts w:hAnsi="Times New Roman" w:cs="Times New Roman"/>
          <w:color w:val="000000"/>
          <w:sz w:val="24"/>
          <w:szCs w:val="24"/>
        </w:rPr>
      </w:pPr>
      <w:r>
        <w:rPr>
          <w:rFonts w:hAnsi="Times New Roman" w:cs="Times New Roman"/>
          <w:color w:val="000000"/>
          <w:sz w:val="24"/>
          <w:szCs w:val="24"/>
        </w:rPr>
        <w:t>При отказе или уклонении родителя (законного представителя)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pPr>
        <w:spacing w:line="240" w:lineRule="auto"/>
        <w:jc w:val="both"/>
        <w:rPr>
          <w:rFonts w:hAnsi="Times New Roman" w:cs="Times New Roman"/>
          <w:color w:val="000000"/>
          <w:sz w:val="24"/>
          <w:szCs w:val="24"/>
        </w:rPr>
      </w:pPr>
      <w:r>
        <w:rPr>
          <w:rFonts w:hAnsi="Times New Roman" w:cs="Times New Roman"/>
          <w:color w:val="000000"/>
          <w:sz w:val="24"/>
          <w:szCs w:val="24"/>
        </w:rPr>
        <w:t>3.3.5.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w:t>
      </w:r>
    </w:p>
    <w:p>
      <w:pPr>
        <w:spacing w:line="240" w:lineRule="auto"/>
        <w:jc w:val="both"/>
        <w:rPr>
          <w:rFonts w:hAnsi="Times New Roman" w:cs="Times New Roman"/>
          <w:color w:val="000000"/>
          <w:sz w:val="24"/>
          <w:szCs w:val="24"/>
        </w:rPr>
      </w:pPr>
      <w:r>
        <w:rPr>
          <w:rFonts w:hAnsi="Times New Roman" w:cs="Times New Roman"/>
          <w:color w:val="000000"/>
          <w:sz w:val="24"/>
          <w:szCs w:val="24"/>
        </w:rPr>
        <w:t>3.3.6. Отзыв заявления, приостановление процедуры перевода из группы детского сада одной направленности в группу другой направленности, а также отказ в переводе в случае недостижения родителями (законными представителями) воспитанника согласия по вопросу перевода оформляется аналогично порядку, предусмотренному пунктами 2.3.5–2.3.9 настоящего порядка.</w:t>
      </w:r>
    </w:p>
    <w:p>
      <w:pPr>
        <w:spacing w:line="240" w:lineRule="auto"/>
        <w:jc w:val="both"/>
        <w:rPr>
          <w:rFonts w:hAnsi="Times New Roman" w:cs="Times New Roman"/>
          <w:color w:val="000000"/>
          <w:sz w:val="24"/>
          <w:szCs w:val="24"/>
        </w:rPr>
      </w:pPr>
      <w:r>
        <w:rPr>
          <w:rFonts w:hAnsi="Times New Roman" w:cs="Times New Roman"/>
          <w:color w:val="000000"/>
          <w:sz w:val="24"/>
          <w:szCs w:val="24"/>
        </w:rPr>
        <w:t>3.3.7. Издание приказа о переводе осуществляется в порядке, предусмотренном в пункте 3.3.3 настоящего порядка.</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4. Перевод воспитанника из группы, реализующей образовательную программу,</w:t>
      </w:r>
      <w:r>
        <w:br w:type="textWrapping"/>
      </w:r>
      <w:r>
        <w:rPr>
          <w:rFonts w:hAnsi="Times New Roman" w:cs="Times New Roman"/>
          <w:b/>
          <w:bCs/>
          <w:color w:val="000000"/>
          <w:sz w:val="24"/>
          <w:szCs w:val="24"/>
        </w:rPr>
        <w:t>в группу без реализации образовательной программы</w:t>
      </w:r>
    </w:p>
    <w:p>
      <w:pPr>
        <w:spacing w:line="240" w:lineRule="auto"/>
        <w:jc w:val="both"/>
        <w:rPr>
          <w:rFonts w:hAnsi="Times New Roman" w:cs="Times New Roman"/>
          <w:color w:val="000000"/>
          <w:sz w:val="24"/>
          <w:szCs w:val="24"/>
        </w:rPr>
      </w:pPr>
      <w:r>
        <w:rPr>
          <w:rFonts w:hAnsi="Times New Roman" w:cs="Times New Roman"/>
          <w:color w:val="000000"/>
          <w:sz w:val="24"/>
          <w:szCs w:val="24"/>
        </w:rPr>
        <w:t>4.1. Перевод воспитанника, обучающегося по образовательной программе дошкольного образования, из группы детского сада, в которой реализуется образовательная программа, в группу без реализации образовательной программы возможен:</w:t>
      </w:r>
    </w:p>
    <w:p>
      <w:pPr>
        <w:numPr>
          <w:ilvl w:val="0"/>
          <w:numId w:val="3"/>
        </w:numPr>
        <w:spacing w:beforeAutospacing="1"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по инициативе родителя (законного представителя) воспитанника;</w:t>
      </w:r>
    </w:p>
    <w:p>
      <w:pPr>
        <w:numPr>
          <w:ilvl w:val="0"/>
          <w:numId w:val="3"/>
        </w:numPr>
        <w:spacing w:beforeAutospacing="1"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по инициативе детского сада.</w:t>
      </w:r>
    </w:p>
    <w:p>
      <w:pPr>
        <w:spacing w:line="240" w:lineRule="auto"/>
        <w:jc w:val="both"/>
        <w:rPr>
          <w:rFonts w:hAnsi="Times New Roman" w:cs="Times New Roman"/>
          <w:color w:val="000000"/>
          <w:sz w:val="24"/>
          <w:szCs w:val="24"/>
        </w:rPr>
      </w:pPr>
      <w:r>
        <w:rPr>
          <w:rFonts w:hAnsi="Times New Roman" w:cs="Times New Roman"/>
          <w:color w:val="000000"/>
          <w:sz w:val="24"/>
          <w:szCs w:val="24"/>
        </w:rPr>
        <w:t>4.2. Перевод воспитанника из группы в группу по инициативе родителя (законного представителя) возможен при наличии свободных мест в группе, в которую планируется перевод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4.2.1. Перевод по инициативе родителя (законного представителя) воспитанника осуществляется на основании заявления. В заявлении указываются:</w:t>
      </w:r>
    </w:p>
    <w:p>
      <w:pPr>
        <w:spacing w:line="240" w:lineRule="auto"/>
        <w:jc w:val="both"/>
        <w:rPr>
          <w:rFonts w:hAnsi="Times New Roman" w:cs="Times New Roman"/>
          <w:color w:val="000000"/>
          <w:sz w:val="24"/>
          <w:szCs w:val="24"/>
        </w:rPr>
      </w:pPr>
      <w:r>
        <w:rPr>
          <w:rFonts w:hAnsi="Times New Roman" w:cs="Times New Roman"/>
          <w:color w:val="000000"/>
          <w:sz w:val="24"/>
          <w:szCs w:val="24"/>
        </w:rPr>
        <w:t>а) фамилия, имя, отчество (при наличии)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б) дата рождени</w:t>
      </w:r>
      <w:bookmarkStart w:id="0" w:name="_GoBack"/>
      <w:bookmarkEnd w:id="0"/>
      <w:r>
        <w:rPr>
          <w:rFonts w:hAnsi="Times New Roman" w:cs="Times New Roman"/>
          <w:color w:val="000000"/>
          <w:sz w:val="24"/>
          <w:szCs w:val="24"/>
        </w:rPr>
        <w:t>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в) номер и направленность группы, которую посещает воспитанник;</w:t>
      </w:r>
    </w:p>
    <w:p>
      <w:pPr>
        <w:spacing w:line="240" w:lineRule="auto"/>
        <w:jc w:val="both"/>
        <w:rPr>
          <w:rFonts w:hAnsi="Times New Roman" w:cs="Times New Roman"/>
          <w:color w:val="000000"/>
          <w:sz w:val="24"/>
          <w:szCs w:val="24"/>
        </w:rPr>
      </w:pPr>
      <w:r>
        <w:rPr>
          <w:rFonts w:hAnsi="Times New Roman" w:cs="Times New Roman"/>
          <w:color w:val="000000"/>
          <w:sz w:val="24"/>
          <w:szCs w:val="24"/>
        </w:rPr>
        <w:t>г) наименование образовательной программы (в соответствии с договором об образовании по образовательным программам дошкольного образования);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д) номер группы по присмотру и уходу без реализации образовательной программы, в которую заявлен перевод.</w:t>
      </w:r>
    </w:p>
    <w:p>
      <w:pPr>
        <w:spacing w:line="240" w:lineRule="auto"/>
        <w:jc w:val="both"/>
        <w:rPr>
          <w:rFonts w:hAnsi="Times New Roman" w:cs="Times New Roman"/>
          <w:color w:val="000000"/>
          <w:sz w:val="24"/>
          <w:szCs w:val="24"/>
        </w:rPr>
      </w:pPr>
      <w:r>
        <w:rPr>
          <w:rFonts w:hAnsi="Times New Roman" w:cs="Times New Roman"/>
          <w:color w:val="000000"/>
          <w:sz w:val="24"/>
          <w:szCs w:val="24"/>
        </w:rPr>
        <w:t>4.2.2. Заявление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w:t>
      </w:r>
    </w:p>
    <w:p>
      <w:pPr>
        <w:spacing w:line="240" w:lineRule="auto"/>
        <w:jc w:val="both"/>
        <w:rPr>
          <w:rFonts w:hAnsi="Times New Roman" w:cs="Times New Roman"/>
          <w:color w:val="000000"/>
          <w:sz w:val="24"/>
          <w:szCs w:val="24"/>
        </w:rPr>
      </w:pPr>
      <w:r>
        <w:rPr>
          <w:rFonts w:hAnsi="Times New Roman" w:cs="Times New Roman"/>
          <w:color w:val="000000"/>
          <w:sz w:val="24"/>
          <w:szCs w:val="24"/>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pPr>
        <w:spacing w:line="240" w:lineRule="auto"/>
        <w:jc w:val="both"/>
        <w:rPr>
          <w:rFonts w:hAnsi="Times New Roman" w:cs="Times New Roman"/>
          <w:color w:val="000000"/>
          <w:sz w:val="24"/>
          <w:szCs w:val="24"/>
        </w:rPr>
      </w:pPr>
      <w:r>
        <w:rPr>
          <w:rFonts w:hAnsi="Times New Roman" w:cs="Times New Roman"/>
          <w:color w:val="000000"/>
          <w:sz w:val="24"/>
          <w:szCs w:val="24"/>
        </w:rPr>
        <w:t>В переводе может быть отказано при отсутствии свободных мест в группе, в которую заявлен перевод, а также в случае недостижения родителями (законными представителями) воспитанника единого мнения относительно перевода ребенка из группы детского сада, в которой реализуется образовательная программа, в группу без реализации образовательной программы.</w:t>
      </w:r>
    </w:p>
    <w:p>
      <w:pPr>
        <w:spacing w:line="240" w:lineRule="auto"/>
        <w:jc w:val="both"/>
        <w:rPr>
          <w:rFonts w:hAnsi="Times New Roman" w:cs="Times New Roman"/>
          <w:color w:val="000000"/>
          <w:sz w:val="24"/>
          <w:szCs w:val="24"/>
        </w:rPr>
      </w:pPr>
      <w:r>
        <w:rPr>
          <w:rFonts w:hAnsi="Times New Roman" w:cs="Times New Roman"/>
          <w:color w:val="000000"/>
          <w:sz w:val="24"/>
          <w:szCs w:val="24"/>
        </w:rPr>
        <w:t>4.2.3. При принятии решения об удовлетворении заявления родителя (законного представителя)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4.2.4. Заведующий детским садом или уполномоченное им лицо издает приказ о 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 в которой реализуется образовательная программа, в группу детского сада без реализации образовательной программы. В приказе указывается дата, с которой права и обязанности детского сада и родителей (законных представителей) воспитанника изменяются.</w:t>
      </w:r>
    </w:p>
    <w:p>
      <w:pPr>
        <w:spacing w:line="240" w:lineRule="auto"/>
        <w:jc w:val="both"/>
        <w:rPr>
          <w:rFonts w:hAnsi="Times New Roman" w:cs="Times New Roman"/>
          <w:color w:val="000000"/>
          <w:sz w:val="24"/>
          <w:szCs w:val="24"/>
        </w:rPr>
      </w:pPr>
      <w:r>
        <w:rPr>
          <w:rFonts w:hAnsi="Times New Roman" w:cs="Times New Roman"/>
          <w:color w:val="000000"/>
          <w:sz w:val="24"/>
          <w:szCs w:val="24"/>
        </w:rPr>
        <w:t>4.2.5. В случае отсутствия свободных мест в группе, в которую заявлен перевод, заведующий детским садом или уполномоченное им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pPr>
        <w:spacing w:line="240" w:lineRule="auto"/>
        <w:jc w:val="both"/>
        <w:rPr>
          <w:rFonts w:hAnsi="Times New Roman" w:cs="Times New Roman"/>
          <w:color w:val="000000"/>
          <w:sz w:val="24"/>
          <w:szCs w:val="24"/>
        </w:rPr>
      </w:pPr>
      <w:r>
        <w:rPr>
          <w:rFonts w:hAnsi="Times New Roman" w:cs="Times New Roman"/>
          <w:color w:val="000000"/>
          <w:sz w:val="24"/>
          <w:szCs w:val="24"/>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из группы, в которой реализуется образовательная программа, в группу детского сада без реализации образовательной программы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pPr>
        <w:spacing w:line="240" w:lineRule="auto"/>
        <w:jc w:val="both"/>
        <w:rPr>
          <w:rFonts w:hAnsi="Times New Roman" w:cs="Times New Roman"/>
          <w:color w:val="000000"/>
          <w:sz w:val="24"/>
          <w:szCs w:val="24"/>
        </w:rPr>
      </w:pPr>
      <w:r>
        <w:rPr>
          <w:rFonts w:hAnsi="Times New Roman" w:cs="Times New Roman"/>
          <w:color w:val="000000"/>
          <w:sz w:val="24"/>
          <w:szCs w:val="24"/>
        </w:rPr>
        <w:t>При отказе или уклонении родителя (законного представителя)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pPr>
        <w:spacing w:line="240" w:lineRule="auto"/>
        <w:jc w:val="both"/>
        <w:rPr>
          <w:rFonts w:hAnsi="Times New Roman" w:cs="Times New Roman"/>
          <w:color w:val="000000"/>
          <w:sz w:val="24"/>
          <w:szCs w:val="24"/>
        </w:rPr>
      </w:pPr>
      <w:r>
        <w:rPr>
          <w:rFonts w:hAnsi="Times New Roman" w:cs="Times New Roman"/>
          <w:color w:val="000000"/>
          <w:sz w:val="24"/>
          <w:szCs w:val="24"/>
        </w:rPr>
        <w:t>4.2.6.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детского сада, в которой реализуется образовательная программа, в группу без реализации образовательной программы в любой момент до издания приказа о переводе.</w:t>
      </w:r>
    </w:p>
    <w:p>
      <w:pPr>
        <w:spacing w:line="240" w:lineRule="auto"/>
        <w:jc w:val="both"/>
        <w:rPr>
          <w:rFonts w:hAnsi="Times New Roman" w:cs="Times New Roman"/>
          <w:color w:val="000000"/>
          <w:sz w:val="24"/>
          <w:szCs w:val="24"/>
        </w:rPr>
      </w:pPr>
      <w:r>
        <w:rPr>
          <w:rFonts w:hAnsi="Times New Roman" w:cs="Times New Roman"/>
          <w:color w:val="000000"/>
          <w:sz w:val="24"/>
          <w:szCs w:val="24"/>
        </w:rPr>
        <w:t>4.2.7. Отзыв заявления, приостановление процедуры перевода из группы детского сада, в которой реализуется образовательная программа, в группу без реализации образовательной программы, а также отказ в переводе в случае недостижения родителями (законными представителями) воспитанника согласия по вопросу перевода оформляется аналогично порядку, предусмотренному пунктами 2.3.5–2.3.9 настоящего порядка.</w:t>
      </w:r>
    </w:p>
    <w:p>
      <w:pPr>
        <w:spacing w:line="240" w:lineRule="auto"/>
        <w:jc w:val="both"/>
        <w:rPr>
          <w:rFonts w:hAnsi="Times New Roman" w:cs="Times New Roman"/>
          <w:color w:val="000000"/>
          <w:sz w:val="24"/>
          <w:szCs w:val="24"/>
        </w:rPr>
      </w:pPr>
      <w:r>
        <w:rPr>
          <w:rFonts w:hAnsi="Times New Roman" w:cs="Times New Roman"/>
          <w:color w:val="000000"/>
          <w:sz w:val="24"/>
          <w:szCs w:val="24"/>
        </w:rPr>
        <w:t>4.2.8. Издание приказа о переводе осуществляется в порядке, предусмотренном в пункте 4.2.4 настоящего порядка.</w:t>
      </w:r>
    </w:p>
    <w:p>
      <w:pPr>
        <w:spacing w:line="240" w:lineRule="auto"/>
        <w:jc w:val="both"/>
        <w:rPr>
          <w:rFonts w:hAnsi="Times New Roman" w:cs="Times New Roman"/>
          <w:color w:val="000000"/>
          <w:sz w:val="24"/>
          <w:szCs w:val="24"/>
        </w:rPr>
      </w:pPr>
      <w:r>
        <w:rPr>
          <w:rFonts w:hAnsi="Times New Roman" w:cs="Times New Roman"/>
          <w:color w:val="000000"/>
          <w:sz w:val="24"/>
          <w:szCs w:val="24"/>
        </w:rPr>
        <w:t>4.3. Перевод воспитанника (воспитанников) из группы детского сада, в которой реализуется образовательная программа, в группу без реализации образовательной программы возможен по инициативе детского сада с согласия родителей (законных представителей) воспитанника (воспитанников) в случае, когда обучение по образовательной программе завершено, а услуги по присмотру и уходу продолжают оказываться детским садом, в том числе в летний период.</w:t>
      </w:r>
    </w:p>
    <w:p>
      <w:pPr>
        <w:spacing w:line="240" w:lineRule="auto"/>
        <w:jc w:val="both"/>
        <w:rPr>
          <w:rFonts w:hAnsi="Times New Roman" w:cs="Times New Roman"/>
          <w:color w:val="000000"/>
          <w:sz w:val="24"/>
          <w:szCs w:val="24"/>
        </w:rPr>
      </w:pPr>
      <w:r>
        <w:rPr>
          <w:rFonts w:hAnsi="Times New Roman" w:cs="Times New Roman"/>
          <w:color w:val="000000"/>
          <w:sz w:val="24"/>
          <w:szCs w:val="24"/>
        </w:rPr>
        <w:t>4.3.1. Инициатива детского сада о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в письменном виде не позднее чем за четырнадцать дней до даты завершения обучения.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4.3.2. Согласие родителя (законного представителя) каждого воспитанника на перевод оформляется в виде заявления.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В случае если в договоре об образовании по образовательным программам дошкольного образования срок оказания услуг по присмотру и уходу за воспитанниками совпадает со сроком реализации образовательной программы,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4.3.3. Заведующий детским садом или уполномоченное им лицо издает приказ о переводе воспитанника в течение одного рабочего дня после заключения дополнительного соглашения к договору об образовании о переводе воспитанника в группу детского сада без реализации образовательной программы. В приказе указывается дата, с которой права и обязанности детского сада и родителей (законных представителей) воспитанников изменяются.</w:t>
      </w:r>
    </w:p>
    <w:p>
      <w:pPr>
        <w:spacing w:line="240" w:lineRule="auto"/>
        <w:jc w:val="both"/>
        <w:rPr>
          <w:rFonts w:hAnsi="Times New Roman" w:cs="Times New Roman"/>
          <w:color w:val="000000"/>
          <w:sz w:val="24"/>
          <w:szCs w:val="24"/>
        </w:rPr>
      </w:pPr>
    </w:p>
    <w:p>
      <w:pPr>
        <w:spacing w:line="240" w:lineRule="auto"/>
        <w:jc w:val="both"/>
        <w:rPr>
          <w:rFonts w:hAnsi="Times New Roman" w:cs="Times New Roman"/>
          <w:color w:val="000000"/>
          <w:sz w:val="24"/>
          <w:szCs w:val="24"/>
        </w:rPr>
      </w:pPr>
      <w:r>
        <w:rPr>
          <w:rFonts w:hAnsi="Times New Roman" w:cs="Times New Roman"/>
          <w:b/>
          <w:bCs/>
          <w:color w:val="000000"/>
          <w:sz w:val="24"/>
          <w:szCs w:val="24"/>
        </w:rPr>
        <w:t>5. Временный перевод в другую группу</w:t>
      </w:r>
      <w:r>
        <w:br w:type="textWrapping"/>
      </w:r>
      <w:r>
        <w:rPr>
          <w:rFonts w:hAnsi="Times New Roman" w:cs="Times New Roman"/>
          <w:b/>
          <w:bCs/>
          <w:color w:val="000000"/>
          <w:sz w:val="24"/>
          <w:szCs w:val="24"/>
        </w:rPr>
        <w:t>в соответствии с нормами законодательства</w:t>
      </w:r>
    </w:p>
    <w:p>
      <w:pPr>
        <w:spacing w:line="240" w:lineRule="auto"/>
        <w:jc w:val="both"/>
        <w:rPr>
          <w:rFonts w:hAnsi="Times New Roman" w:cs="Times New Roman"/>
          <w:color w:val="000000"/>
          <w:sz w:val="24"/>
          <w:szCs w:val="24"/>
        </w:rPr>
      </w:pPr>
      <w:r>
        <w:rPr>
          <w:rFonts w:hAnsi="Times New Roman" w:cs="Times New Roman"/>
          <w:color w:val="000000"/>
          <w:sz w:val="24"/>
          <w:szCs w:val="24"/>
        </w:rPr>
        <w:t>5.1. Временный перевод воспитанника (воспитанников) в другую группу осуществляется в соответствии с требованиями СанПиН 3.3686-21 и иного действующего законодательства.</w:t>
      </w:r>
    </w:p>
    <w:p>
      <w:pPr>
        <w:spacing w:line="240" w:lineRule="auto"/>
        <w:jc w:val="both"/>
        <w:rPr>
          <w:rFonts w:hAnsi="Times New Roman" w:cs="Times New Roman"/>
          <w:color w:val="000000"/>
          <w:sz w:val="24"/>
          <w:szCs w:val="24"/>
        </w:rPr>
      </w:pPr>
      <w:r>
        <w:rPr>
          <w:rFonts w:hAnsi="Times New Roman" w:cs="Times New Roman"/>
          <w:color w:val="000000"/>
          <w:sz w:val="24"/>
          <w:szCs w:val="24"/>
        </w:rPr>
        <w:t>5.2. Временный перевод воспитанника (воспитанников) детского сада из группы в группу на основании требований законодательства оформляется приказом. Получение письменного согласия родителей (законных представителей) воспитанника (воспитанников) на такой перевод не требуется.</w:t>
      </w:r>
    </w:p>
    <w:p>
      <w:pPr>
        <w:spacing w:line="240" w:lineRule="auto"/>
        <w:jc w:val="both"/>
        <w:rPr>
          <w:rFonts w:hAnsi="Times New Roman" w:cs="Times New Roman"/>
          <w:color w:val="000000"/>
          <w:sz w:val="24"/>
          <w:szCs w:val="24"/>
        </w:rPr>
      </w:pPr>
      <w:r>
        <w:rPr>
          <w:rFonts w:hAnsi="Times New Roman" w:cs="Times New Roman"/>
          <w:color w:val="000000"/>
          <w:sz w:val="24"/>
          <w:szCs w:val="24"/>
        </w:rPr>
        <w:t>5.3. Решение детского сада о временном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в день подписания приказа.</w:t>
      </w:r>
    </w:p>
    <w:p>
      <w:pPr>
        <w:spacing w:line="240" w:lineRule="auto"/>
        <w:jc w:val="both"/>
        <w:rPr>
          <w:rFonts w:hAnsi="Times New Roman" w:cs="Times New Roman"/>
          <w:color w:val="000000"/>
          <w:sz w:val="24"/>
          <w:szCs w:val="24"/>
        </w:rPr>
      </w:pPr>
      <w:r>
        <w:rPr>
          <w:rFonts w:hAnsi="Times New Roman" w:cs="Times New Roman"/>
          <w:color w:val="000000"/>
          <w:sz w:val="24"/>
          <w:szCs w:val="24"/>
        </w:rPr>
        <w:t>5.4. Иные положения, неурегулированные настоящим разделом, регулируются действующим законодательством.</w:t>
      </w:r>
    </w:p>
    <w:p>
      <w:pPr>
        <w:spacing w:line="240" w:lineRule="auto"/>
        <w:jc w:val="both"/>
        <w:rPr>
          <w:rFonts w:hAnsi="Times New Roman" w:cs="Times New Roman"/>
          <w:color w:val="000000"/>
          <w:sz w:val="24"/>
          <w:szCs w:val="24"/>
        </w:rPr>
      </w:pPr>
    </w:p>
    <w:p>
      <w:pPr>
        <w:spacing w:line="240" w:lineRule="auto"/>
        <w:jc w:val="both"/>
        <w:rPr>
          <w:rFonts w:hAnsi="Times New Roman" w:cs="Times New Roman"/>
          <w:color w:val="000000"/>
          <w:sz w:val="24"/>
          <w:szCs w:val="24"/>
        </w:rPr>
      </w:pPr>
      <w:r>
        <w:rPr>
          <w:rFonts w:hAnsi="Times New Roman" w:cs="Times New Roman"/>
          <w:b/>
          <w:bCs/>
          <w:color w:val="000000"/>
          <w:sz w:val="24"/>
          <w:szCs w:val="24"/>
        </w:rPr>
        <w:t>6. Перевод воспитанника в другую организацию,</w:t>
      </w:r>
      <w:r>
        <w:br w:type="textWrapping"/>
      </w:r>
      <w:r>
        <w:rPr>
          <w:rFonts w:hAnsi="Times New Roman" w:cs="Times New Roman"/>
          <w:b/>
          <w:bCs/>
          <w:color w:val="000000"/>
          <w:sz w:val="24"/>
          <w:szCs w:val="24"/>
        </w:rPr>
        <w:t>осуществляющую образовательную деятельность</w:t>
      </w:r>
      <w:r>
        <w:br w:type="textWrapping"/>
      </w:r>
      <w:r>
        <w:rPr>
          <w:rFonts w:hAnsi="Times New Roman" w:cs="Times New Roman"/>
          <w:b/>
          <w:bCs/>
          <w:color w:val="000000"/>
          <w:sz w:val="24"/>
          <w:szCs w:val="24"/>
        </w:rPr>
        <w:t>по образовательным программам дошкольного образования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6.1. Перевод воспитанника (воспитанников) в другую организацию, осуществляющую образовательную деятельность по образовательным программам дошкольного образования, осуществляется в порядке и на условиях, предусмотренных законодательством Российской Федерации:</w:t>
      </w:r>
    </w:p>
    <w:p>
      <w:pPr>
        <w:numPr>
          <w:ilvl w:val="0"/>
          <w:numId w:val="4"/>
        </w:numPr>
        <w:spacing w:beforeAutospacing="1"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по инициативе родителей (законных представителей) воспитанника;</w:t>
      </w:r>
    </w:p>
    <w:p>
      <w:pPr>
        <w:numPr>
          <w:ilvl w:val="0"/>
          <w:numId w:val="4"/>
        </w:numPr>
        <w:spacing w:beforeAutospacing="1"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 случае прекращения деятельности детского сада, аннулирования лицензии на осуществление образовательной деятельности;</w:t>
      </w:r>
    </w:p>
    <w:p>
      <w:pPr>
        <w:numPr>
          <w:ilvl w:val="0"/>
          <w:numId w:val="4"/>
        </w:numPr>
        <w:spacing w:beforeAutospacing="1" w:afterAutospacing="1" w:line="240" w:lineRule="auto"/>
        <w:ind w:left="780" w:right="180"/>
        <w:jc w:val="both"/>
        <w:rPr>
          <w:rFonts w:hAnsi="Times New Roman" w:cs="Times New Roman"/>
          <w:color w:val="000000"/>
          <w:sz w:val="24"/>
          <w:szCs w:val="24"/>
        </w:rPr>
      </w:pPr>
      <w:r>
        <w:rPr>
          <w:rFonts w:hAnsi="Times New Roman" w:cs="Times New Roman"/>
          <w:color w:val="000000"/>
          <w:sz w:val="24"/>
          <w:szCs w:val="24"/>
        </w:rPr>
        <w:t>в случае приостановления действия лицензии детского сада на осуществление образовательной деятельности.</w:t>
      </w:r>
    </w:p>
    <w:p>
      <w:pPr>
        <w:spacing w:line="240" w:lineRule="auto"/>
        <w:jc w:val="both"/>
        <w:rPr>
          <w:rFonts w:hAnsi="Times New Roman" w:cs="Times New Roman"/>
          <w:color w:val="000000"/>
          <w:sz w:val="24"/>
          <w:szCs w:val="24"/>
        </w:rPr>
      </w:pPr>
      <w:r>
        <w:rPr>
          <w:rFonts w:hAnsi="Times New Roman" w:cs="Times New Roman"/>
          <w:color w:val="000000"/>
          <w:sz w:val="24"/>
          <w:szCs w:val="24"/>
        </w:rPr>
        <w:t>6.2. Заведующий детским садом издает приказ об отчислении воспитанника в порядке перевода в принимающую образовательную организацию в порядке, предусмотренном законодательством Российской Федерации. Договор об образовании, заключенный с родителями (законными представителями) воспитанника, расторгается на основании изданного приказа об отчислении в порядке перевода с даты отчисления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6.3. Письменные уведомления от принимающей организации о номере и дате</w:t>
      </w:r>
      <w:r>
        <w:br w:type="textWrapping"/>
      </w:r>
      <w:r>
        <w:rPr>
          <w:rFonts w:hAnsi="Times New Roman" w:cs="Times New Roman"/>
          <w:color w:val="000000"/>
          <w:sz w:val="24"/>
          <w:szCs w:val="24"/>
        </w:rPr>
        <w:t>распорядительного акта о зачислении воспитанника, отчисленного в порядке перевода в принимающую организацию,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7. Временный перевод в другую организацию, осуществляющую образовательную деятельность по образовательным программам дошкольного образования </w:t>
      </w:r>
    </w:p>
    <w:p>
      <w:pPr>
        <w:spacing w:line="240" w:lineRule="auto"/>
        <w:jc w:val="both"/>
        <w:rPr>
          <w:rFonts w:hAnsi="Times New Roman" w:cs="Times New Roman"/>
          <w:color w:val="000000"/>
          <w:sz w:val="24"/>
          <w:szCs w:val="24"/>
        </w:rPr>
      </w:pPr>
      <w:r>
        <w:rPr>
          <w:rFonts w:hAnsi="Times New Roman" w:cs="Times New Roman"/>
          <w:color w:val="000000"/>
          <w:sz w:val="24"/>
          <w:szCs w:val="24"/>
        </w:rPr>
        <w:t xml:space="preserve">7.1. Временный перевод воспитанника (воспитанников) в другую организацию, осуществляющую образовательную деятельность по образовательным программам дошкольного образования, осуществляется в порядке и на условиях, установленных Управлением образования города </w:t>
      </w:r>
      <w:r>
        <w:rPr>
          <w:rFonts w:hAnsi="Times New Roman" w:cs="Times New Roman"/>
          <w:color w:val="000000"/>
          <w:sz w:val="24"/>
          <w:szCs w:val="24"/>
          <w:lang w:val="ru-RU"/>
        </w:rPr>
        <w:t>Донецка</w:t>
      </w:r>
      <w:r>
        <w:rPr>
          <w:rFonts w:hAnsi="Times New Roman" w:cs="Times New Roman"/>
          <w:color w:val="000000"/>
          <w:sz w:val="24"/>
          <w:szCs w:val="24"/>
        </w:rPr>
        <w:t xml:space="preserve"> в случаях:</w:t>
      </w:r>
    </w:p>
    <w:p>
      <w:pPr>
        <w:numPr>
          <w:ilvl w:val="0"/>
          <w:numId w:val="5"/>
        </w:numPr>
        <w:spacing w:beforeAutospacing="1"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капитального (текущего) ремонта детского сада (полностью или частично в зависимости от объема работ);</w:t>
      </w:r>
    </w:p>
    <w:p>
      <w:pPr>
        <w:numPr>
          <w:ilvl w:val="0"/>
          <w:numId w:val="5"/>
        </w:numPr>
        <w:spacing w:beforeAutospacing="1"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сноса здания детского сада.</w:t>
      </w:r>
    </w:p>
    <w:p>
      <w:pPr>
        <w:numPr>
          <w:ilvl w:val="0"/>
          <w:numId w:val="0"/>
        </w:numPr>
        <w:spacing w:beforeAutospacing="1" w:afterAutospacing="1" w:line="240" w:lineRule="auto"/>
        <w:ind w:left="420" w:leftChars="0" w:right="180" w:rightChars="0"/>
        <w:jc w:val="both"/>
        <w:rPr>
          <w:rFonts w:hAnsi="Times New Roman" w:cs="Times New Roman"/>
          <w:color w:val="000000"/>
          <w:sz w:val="24"/>
          <w:szCs w:val="24"/>
        </w:rPr>
      </w:pPr>
    </w:p>
    <w:p>
      <w:pPr>
        <w:spacing w:line="240" w:lineRule="auto"/>
        <w:jc w:val="both"/>
        <w:rPr>
          <w:rFonts w:hAnsi="Times New Roman" w:cs="Times New Roman"/>
          <w:color w:val="000000"/>
          <w:sz w:val="24"/>
          <w:szCs w:val="24"/>
        </w:rPr>
      </w:pPr>
      <w:r>
        <w:rPr>
          <w:rFonts w:hAnsi="Times New Roman" w:cs="Times New Roman"/>
          <w:color w:val="000000"/>
          <w:sz w:val="24"/>
          <w:szCs w:val="24"/>
        </w:rPr>
        <w:t>7.2. Временный перевод воспитанников детского сада осуществляется на основании распорядительного акта Управления образования города Энска.</w:t>
      </w:r>
    </w:p>
    <w:p>
      <w:pPr>
        <w:spacing w:line="240" w:lineRule="auto"/>
        <w:jc w:val="both"/>
        <w:rPr>
          <w:rFonts w:hAnsi="Times New Roman" w:cs="Times New Roman"/>
          <w:color w:val="000000"/>
          <w:sz w:val="24"/>
          <w:szCs w:val="24"/>
        </w:rPr>
      </w:pPr>
      <w:r>
        <w:rPr>
          <w:rFonts w:hAnsi="Times New Roman" w:cs="Times New Roman"/>
          <w:b/>
          <w:bCs/>
          <w:color w:val="000000"/>
          <w:sz w:val="24"/>
          <w:szCs w:val="24"/>
        </w:rPr>
        <w:t>8. Отчисление из детского сада</w:t>
      </w:r>
    </w:p>
    <w:p>
      <w:pPr>
        <w:spacing w:line="240" w:lineRule="auto"/>
        <w:jc w:val="both"/>
        <w:rPr>
          <w:rFonts w:hAnsi="Times New Roman" w:cs="Times New Roman"/>
          <w:color w:val="000000"/>
          <w:sz w:val="24"/>
          <w:szCs w:val="24"/>
        </w:rPr>
      </w:pPr>
      <w:r>
        <w:rPr>
          <w:rFonts w:hAnsi="Times New Roman" w:cs="Times New Roman"/>
          <w:color w:val="000000"/>
          <w:sz w:val="24"/>
          <w:szCs w:val="24"/>
        </w:rPr>
        <w:t>8.1. Прекращение образовательных отношений (отчисление воспитанников) возможно по основаниям, предусмотренным законодательством Российской Федерации:</w:t>
      </w:r>
    </w:p>
    <w:p>
      <w:pPr>
        <w:spacing w:line="240" w:lineRule="auto"/>
        <w:jc w:val="both"/>
        <w:rPr>
          <w:rFonts w:hAnsi="Times New Roman" w:cs="Times New Roman"/>
          <w:color w:val="000000"/>
          <w:sz w:val="24"/>
          <w:szCs w:val="24"/>
        </w:rPr>
      </w:pPr>
      <w:r>
        <w:rPr>
          <w:rFonts w:hAnsi="Times New Roman" w:cs="Times New Roman"/>
          <w:color w:val="000000"/>
          <w:sz w:val="24"/>
          <w:szCs w:val="24"/>
        </w:rPr>
        <w:t>а) в связи с получением образования (завершением обучения);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б) досрочно по основаниям, установленным законом.</w:t>
      </w:r>
    </w:p>
    <w:p>
      <w:pPr>
        <w:spacing w:line="240" w:lineRule="auto"/>
        <w:jc w:val="both"/>
        <w:rPr>
          <w:rFonts w:hAnsi="Times New Roman" w:cs="Times New Roman"/>
          <w:color w:val="000000"/>
          <w:sz w:val="24"/>
          <w:szCs w:val="24"/>
        </w:rPr>
      </w:pPr>
      <w:r>
        <w:rPr>
          <w:rFonts w:hAnsi="Times New Roman" w:cs="Times New Roman"/>
          <w:color w:val="000000"/>
          <w:sz w:val="24"/>
          <w:szCs w:val="24"/>
        </w:rPr>
        <w:t>8.2. При прекращении образовательных отношений в связи с получением образования (завершением обучения) при отсутствии согласия родителя для перевода воспитанника в группу без реализации образовательной программы заведующий детским садом или уполномоченное им лицо издает приказ об отчислении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8.3. Досрочное прекращение образовательных отношений по инициативе родителя (законного представителя) воспитанника осуществляется на основании заявления. В заявлении указываются:</w:t>
      </w:r>
    </w:p>
    <w:p>
      <w:pPr>
        <w:spacing w:line="240" w:lineRule="auto"/>
        <w:jc w:val="both"/>
        <w:rPr>
          <w:rFonts w:hAnsi="Times New Roman" w:cs="Times New Roman"/>
          <w:color w:val="000000"/>
          <w:sz w:val="24"/>
          <w:szCs w:val="24"/>
        </w:rPr>
      </w:pPr>
      <w:r>
        <w:rPr>
          <w:rFonts w:hAnsi="Times New Roman" w:cs="Times New Roman"/>
          <w:color w:val="000000"/>
          <w:sz w:val="24"/>
          <w:szCs w:val="24"/>
        </w:rPr>
        <w:t>а) фамилия, имя, отчество (при наличии)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б) дата рождения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в) номер и направленность группы, которую посещает воспитанник;</w:t>
      </w:r>
    </w:p>
    <w:p>
      <w:pPr>
        <w:spacing w:line="240" w:lineRule="auto"/>
        <w:jc w:val="both"/>
        <w:rPr>
          <w:rFonts w:hAnsi="Times New Roman" w:cs="Times New Roman"/>
          <w:color w:val="000000"/>
          <w:sz w:val="24"/>
          <w:szCs w:val="24"/>
        </w:rPr>
      </w:pPr>
      <w:r>
        <w:rPr>
          <w:rFonts w:hAnsi="Times New Roman" w:cs="Times New Roman"/>
          <w:color w:val="000000"/>
          <w:sz w:val="24"/>
          <w:szCs w:val="24"/>
        </w:rPr>
        <w:t>г) наименование образовательной программы (в соответствии с договором об образовании по образовательным программам дошкольного образования);</w:t>
      </w:r>
    </w:p>
    <w:p>
      <w:pPr>
        <w:spacing w:line="240" w:lineRule="auto"/>
        <w:jc w:val="both"/>
        <w:rPr>
          <w:rFonts w:hAnsi="Times New Roman" w:cs="Times New Roman"/>
          <w:color w:val="000000"/>
          <w:sz w:val="24"/>
          <w:szCs w:val="24"/>
        </w:rPr>
      </w:pPr>
      <w:r>
        <w:rPr>
          <w:rFonts w:hAnsi="Times New Roman" w:cs="Times New Roman"/>
          <w:color w:val="000000"/>
          <w:sz w:val="24"/>
          <w:szCs w:val="24"/>
        </w:rPr>
        <w:t>д) дата отчисления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8.3.1. Заявление родителя (законного представителя) об отчислении регистрируется в соответствии с установленными в детском саду правилами делопроизводства.</w:t>
      </w:r>
    </w:p>
    <w:p>
      <w:pPr>
        <w:spacing w:line="240" w:lineRule="auto"/>
        <w:jc w:val="both"/>
        <w:rPr>
          <w:rFonts w:hAnsi="Times New Roman" w:cs="Times New Roman"/>
          <w:color w:val="000000"/>
          <w:sz w:val="24"/>
          <w:szCs w:val="24"/>
        </w:rPr>
      </w:pPr>
      <w:r>
        <w:rPr>
          <w:rFonts w:hAnsi="Times New Roman" w:cs="Times New Roman"/>
          <w:color w:val="000000"/>
          <w:sz w:val="24"/>
          <w:szCs w:val="24"/>
        </w:rPr>
        <w:t>8.3.2. Заведующий детским садом издает приказ об отчислении воспитанника в течение трех рабочих дней с даты регистрации заявления, но не позднее даты отчисления, указанной в заявлении. В приказе указывается дата и основание отчисления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Договор об образовании, заключенный с родителем (законным представителем) воспитанника расторгается на основании изданного приказа с даты отчисления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8.3.3. Заявление родителя (законного представителя) воспитанника об отчислении может быть отозвано или отчисление по нему может быть приостановлено в связи с несогласием другого родителя (законного представителя) воспитанника в любой момент до даты отчисления, указанной в заявлении.</w:t>
      </w:r>
    </w:p>
    <w:p>
      <w:pPr>
        <w:spacing w:line="240" w:lineRule="auto"/>
        <w:jc w:val="both"/>
        <w:rPr>
          <w:rFonts w:hAnsi="Times New Roman" w:cs="Times New Roman"/>
          <w:color w:val="000000"/>
          <w:sz w:val="24"/>
          <w:szCs w:val="24"/>
        </w:rPr>
      </w:pPr>
      <w:r>
        <w:rPr>
          <w:rFonts w:hAnsi="Times New Roman" w:cs="Times New Roman"/>
          <w:color w:val="000000"/>
          <w:sz w:val="24"/>
          <w:szCs w:val="24"/>
        </w:rPr>
        <w:t>8.3.4. Отзыв заявления об отчислении оформляется в письменном виде и заверяется личной подписью родителя (законного представителя).</w:t>
      </w:r>
    </w:p>
    <w:p>
      <w:pPr>
        <w:spacing w:line="240" w:lineRule="auto"/>
        <w:jc w:val="both"/>
        <w:rPr>
          <w:rFonts w:hAnsi="Times New Roman" w:cs="Times New Roman"/>
          <w:color w:val="000000"/>
          <w:sz w:val="24"/>
          <w:szCs w:val="24"/>
        </w:rPr>
      </w:pPr>
      <w:r>
        <w:rPr>
          <w:rFonts w:hAnsi="Times New Roman" w:cs="Times New Roman"/>
          <w:color w:val="000000"/>
          <w:sz w:val="24"/>
          <w:szCs w:val="24"/>
        </w:rPr>
        <w:t>Отзыв заявления родителя (законного представителя) об отчислении воспитанника регистрируется в соответствии с установленными в детском саду правилами делопроизводства. На отозванном заявлении об отчислении проставляется отметка с указанием даты отзыва заявления. Отзыв заявления на отчисление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8.3.5. В случае если родители (законные представители) воспитанника не имеют единого решения по вопросу прекращения образовательных отношений, заведующий детским садом или уполномоченное им лицо вправе приостановить процедуру отчисления до получения согласия обоих родителей (законных представителей) воспитанника,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pPr>
        <w:spacing w:line="240" w:lineRule="auto"/>
        <w:jc w:val="both"/>
        <w:rPr>
          <w:rFonts w:hAnsi="Times New Roman" w:cs="Times New Roman"/>
          <w:color w:val="000000"/>
          <w:sz w:val="24"/>
          <w:szCs w:val="24"/>
        </w:rPr>
      </w:pPr>
      <w:r>
        <w:rPr>
          <w:rFonts w:hAnsi="Times New Roman" w:cs="Times New Roman"/>
          <w:color w:val="000000"/>
          <w:sz w:val="24"/>
          <w:szCs w:val="24"/>
        </w:rPr>
        <w:t>Оба родителя (законных представителя) воспитанника уведомляются о приостановлении отчисления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отчисления воспитанника. Уведомление о приостановлении отчисления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pPr>
        <w:spacing w:line="240" w:lineRule="auto"/>
        <w:jc w:val="both"/>
        <w:rPr>
          <w:rFonts w:hAnsi="Times New Roman" w:cs="Times New Roman"/>
          <w:color w:val="000000"/>
          <w:sz w:val="24"/>
          <w:szCs w:val="24"/>
        </w:rPr>
      </w:pPr>
      <w:r>
        <w:rPr>
          <w:rFonts w:hAnsi="Times New Roman" w:cs="Times New Roman"/>
          <w:color w:val="000000"/>
          <w:sz w:val="24"/>
          <w:szCs w:val="24"/>
        </w:rPr>
        <w:t>При отказе или уклонении родителей (законных представителей)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pPr>
        <w:spacing w:line="240" w:lineRule="auto"/>
        <w:jc w:val="both"/>
        <w:rPr>
          <w:rFonts w:hAnsi="Times New Roman" w:cs="Times New Roman"/>
          <w:color w:val="000000"/>
          <w:sz w:val="24"/>
          <w:szCs w:val="24"/>
        </w:rPr>
      </w:pPr>
      <w:r>
        <w:rPr>
          <w:rFonts w:hAnsi="Times New Roman" w:cs="Times New Roman"/>
          <w:color w:val="000000"/>
          <w:sz w:val="24"/>
          <w:szCs w:val="24"/>
        </w:rPr>
        <w:t>8.3.6. Если в течение срока, указанного в уведомлении, родители (законные представители) воспитанника приняли решение об отчислении, на заявлении об отчислении делается отметка о согласии второго родителя (законного представителя) на отчисление воспитанника с указанием новой даты отчисления, а также даты, подписи и расшифровки подписи второго родителя.</w:t>
      </w:r>
    </w:p>
    <w:p>
      <w:pPr>
        <w:spacing w:line="240" w:lineRule="auto"/>
        <w:jc w:val="both"/>
        <w:rPr>
          <w:rFonts w:hAnsi="Times New Roman" w:cs="Times New Roman"/>
          <w:color w:val="000000"/>
          <w:sz w:val="24"/>
          <w:szCs w:val="24"/>
        </w:rPr>
      </w:pPr>
      <w:r>
        <w:rPr>
          <w:rFonts w:hAnsi="Times New Roman" w:cs="Times New Roman"/>
          <w:color w:val="000000"/>
          <w:sz w:val="24"/>
          <w:szCs w:val="24"/>
        </w:rPr>
        <w:t>Издание приказа об отчислении осуществляется в порядке, предусмотренном в пункте 8.3.2 настоящего порядка.</w:t>
      </w:r>
    </w:p>
    <w:p>
      <w:pPr>
        <w:spacing w:line="240" w:lineRule="auto"/>
        <w:jc w:val="both"/>
        <w:rPr>
          <w:rFonts w:hAnsi="Times New Roman" w:cs="Times New Roman"/>
          <w:color w:val="000000"/>
          <w:sz w:val="24"/>
          <w:szCs w:val="24"/>
        </w:rPr>
      </w:pPr>
      <w:r>
        <w:rPr>
          <w:rFonts w:hAnsi="Times New Roman" w:cs="Times New Roman"/>
          <w:color w:val="000000"/>
          <w:sz w:val="24"/>
          <w:szCs w:val="24"/>
        </w:rPr>
        <w:t>8.3.7. Если в течение срока, указанного в уведомлении, родители (законные представители) воспитанника не приняли единого решения по вопросу его отчисления, заведующий детским садом или уполномоченное им лицо вправе отказать в удовлетворении заявления на отчисление. Отметка об отказе в отчислении с указанием основания для отказа, даты принятия решения об отказе, должности, подписи и ее расшифровки делается на заявлении об отчислении.</w:t>
      </w:r>
    </w:p>
    <w:p>
      <w:pPr>
        <w:spacing w:line="240" w:lineRule="auto"/>
        <w:jc w:val="both"/>
        <w:rPr>
          <w:rFonts w:hAnsi="Times New Roman" w:cs="Times New Roman"/>
          <w:color w:val="000000"/>
          <w:sz w:val="24"/>
          <w:szCs w:val="24"/>
        </w:rPr>
      </w:pPr>
      <w:r>
        <w:rPr>
          <w:rFonts w:hAnsi="Times New Roman" w:cs="Times New Roman"/>
          <w:color w:val="000000"/>
          <w:sz w:val="24"/>
          <w:szCs w:val="24"/>
        </w:rPr>
        <w:t>Родители (законные представители) воспитанника уведомляются об отказе в удовлетворении заявления в письменном виде в тот же день. Уведомление об отказе в отчислении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pPr>
        <w:spacing w:line="240" w:lineRule="auto"/>
        <w:jc w:val="both"/>
        <w:rPr>
          <w:rFonts w:hAnsi="Times New Roman" w:cs="Times New Roman"/>
          <w:color w:val="000000"/>
          <w:sz w:val="24"/>
          <w:szCs w:val="24"/>
        </w:rPr>
      </w:pPr>
      <w:r>
        <w:rPr>
          <w:rFonts w:hAnsi="Times New Roman" w:cs="Times New Roman"/>
          <w:color w:val="000000"/>
          <w:sz w:val="24"/>
          <w:szCs w:val="24"/>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pPr>
        <w:spacing w:line="240" w:lineRule="auto"/>
        <w:jc w:val="both"/>
        <w:rPr>
          <w:rFonts w:hAnsi="Times New Roman" w:cs="Times New Roman"/>
          <w:color w:val="000000"/>
          <w:sz w:val="24"/>
          <w:szCs w:val="24"/>
        </w:rPr>
      </w:pPr>
      <w:r>
        <w:rPr>
          <w:rFonts w:hAnsi="Times New Roman" w:cs="Times New Roman"/>
          <w:color w:val="000000"/>
          <w:sz w:val="24"/>
          <w:szCs w:val="24"/>
        </w:rPr>
        <w:t>При отказе или уклонении родителей (законных представителей)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pPr>
        <w:spacing w:line="240" w:lineRule="auto"/>
        <w:jc w:val="both"/>
        <w:rPr>
          <w:rFonts w:hAnsi="Times New Roman" w:cs="Times New Roman"/>
          <w:color w:val="000000"/>
          <w:sz w:val="24"/>
          <w:szCs w:val="24"/>
        </w:rPr>
      </w:pPr>
      <w:r>
        <w:rPr>
          <w:rFonts w:hAnsi="Times New Roman" w:cs="Times New Roman"/>
          <w:color w:val="000000"/>
          <w:sz w:val="24"/>
          <w:szCs w:val="24"/>
        </w:rPr>
        <w:t>8.4. Права и обязанности воспитанника, предусмотренные законодательством об образовании и локальными нормативными актами детского сада, прекращаются с даты его отчисления.</w:t>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BF205925"/>
    <w:multiLevelType w:val="multilevel"/>
    <w:tmpl w:val="BF20592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CF092B84"/>
    <w:multiLevelType w:val="multilevel"/>
    <w:tmpl w:val="CF092B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053208E"/>
    <w:multiLevelType w:val="multilevel"/>
    <w:tmpl w:val="005320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9ADCABA"/>
    <w:multiLevelType w:val="multilevel"/>
    <w:tmpl w:val="59ADCA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 w:val="065A0F16"/>
    <w:rsid w:val="14BC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User</dc:creator>
  <dc:description>Подготовлено экспертами Актион-МЦФЭР</dc:description>
  <cp:lastModifiedBy>Лариса Галаган</cp:lastModifiedBy>
  <dcterms:modified xsi:type="dcterms:W3CDTF">2024-02-09T21:47:29Z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C67B8FE0B4F64F0FA59B02D2BFCF087B_12</vt:lpwstr>
  </property>
</Properties>
</file>