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 № 305 города Донецка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 xml:space="preserve">(МБДОУ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Ясли-сад № 305 г.Донецка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4"/>
        <w:gridCol w:w="35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35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СОГЛАСОВАНЫ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 Ясли-сад № 305 г.Донецка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30.08.202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УТВЕРЖДЕНЫ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МБДОУ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 Ясли-сад № 305 г.Донецка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31.08.202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35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СОГЛАСОВАНЫ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родителей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 Ясли-сад № 305 г.Донецка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30.08.202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 распорядка воспитанников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 Российской Федерации», уставом Муниципального бюджетного дошкольного образовательного учреждения «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Ясли-сад № 305 г.Донецка</w:t>
      </w:r>
      <w:r>
        <w:rPr>
          <w:rFonts w:hAnsi="Times New Roman" w:cs="Times New Roman"/>
          <w:color w:val="000000"/>
          <w:sz w:val="24"/>
          <w:szCs w:val="24"/>
        </w:rPr>
        <w:t xml:space="preserve">»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Настоящие Правила определяют права воспитанников, устанавливают требования к родителям (законным представителям), а также правила поведения на мероприятиях, организуемых в детском саду для воспитанников, родителей (законных представителей) воспитанников, в целях обеспечения комфортного и безопасного пребывания детей в детском саду, успешной реализации образовательных программ, соблюдения режима образовательного процесса, распорядка дня воспитанников и защиты их прав.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Настоящие Правила являются обязательными для исполнения всеми участниками образовательных отношений.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Права воспитанников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Воспитанники, посещающие детский сад, обладают следующими правами: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2.1.3. Получение социально-педагогической и психологической помощи,  медицинской помощи, бесплатной психолого-медико-педагогической коррекции.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2.1.4. В случае необходимости с согласия родителей (законных представителей) и на основании рекомендаций психолого-медико-педагогической комиссии обучение по адаптированной образовательной программе дошкольного образования.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2.1.5. 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2.1.6.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2.1.7. Свободу совести, информации, свободное выражение собственных взглядов и убеждений.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2.1.8. 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2.1.10. Бесплатное пользование необходимыми учебными пособиями, средствами обучения и воспитания, предусмотренными реализуемыми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образовательными программами, библиотечно-информационными ресурсами.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2.1.11. 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>
      <w:pPr>
        <w:spacing w:line="240" w:lineRule="auto"/>
        <w:jc w:val="both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2.1.12. Иными академическими правами, предусмотренными законодательством Российской Федерации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Правила посещения детского сада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Комплектование групп детского сада, увеличение или уменьшение их количества в зависимости от текущей ситуации осуществляются по решению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в порядке и на условиях, предусмотренных действующим законодательством и локальными нормативными актами.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Режим работы детского сада и длительность пребывания в группе определяются действующим законодательством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Основу образовательной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 представители) воспитанников обязаны соблюдать установленный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распорядок и режим занятий.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 садом заблаговременно в форме и порядке, предусмотренными локальным нормативным актом детского сада.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 и уполномоченного работника, осуществляющего утренний прием детей.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Работники детского сада обязаны удостовериться в личности лица, который приводит и забирает ребенка 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 уполномоченный работник детского сада, осуществляющий прием детей, обязан связаться с родителями (законными представителями) для выяснения сложившейся ситуации. 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 обязан уведомить о сложившейся ситуации заведующего детским садом.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 уведомляет о семье и сложившейся ситуации уполномоченные органы и организации, осуществляющие надзор за соблюдением прав несовершеннолетних.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 заведующего детским садом, в форме и порядке, предусмотренных локальным нормативным актом детского сада.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транспортный коллапс либо иная невозможность добраться до детского сада;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уполномоченного лица, требующее срочного медицинского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мешательства;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иной непредвиденный в обычной жизни случай.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Прием детей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осуществляется в рабочие дни детского сада: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08.00 до 08.30 в группы кратковременного пребывания (5-часовое пребывание);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07.00 до 08.00 в группы сокращенного дня (10-часовое пребывание);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07.00 до 08.00 в группы полного дня (12-часового пребывания);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, осуществляющего утренний прием детей.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Родители (законные представители) или уполномоченные ими лица обязаны забрать воспитанников из детского сада: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 13.00 из группы кратковременного пребывания;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 17.00 из группы сокращенного дня;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 19.00 из группы полного дня;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3.9.1. 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 указанного в пункте 3.9 настоящих Правил.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транспортный коллапс либо иная невозможность добраться до детского сада вовремя;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иной непредвиденный случай.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 либо передаче ребенка для осуществления присмотра и ухода в группу продленного дня (14-часового пребывания).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3.9.2. 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 ребенка уполномоченные органы и организации.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Правила посещения детского сада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 опрашивают родителей о состоянии здоровья детей, а также проводят бесконтактную термометрию.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Выявленные больные воспитанники или воспитанники с подозрением на заболевание в детский сад не принимаются.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Воспитанников, заболевших в течение дня, изолируют от здоровых воспитанников (временно размещают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медицинском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кабинете (изоляторе)</w:t>
      </w:r>
      <w:r>
        <w:rPr>
          <w:rFonts w:hAnsi="Times New Roman" w:cs="Times New Roman"/>
          <w:color w:val="000000"/>
          <w:sz w:val="24"/>
          <w:szCs w:val="24"/>
        </w:rPr>
        <w:t>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Родители (законные представители) обязаны приводить воспитанника или 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После перенесенного заболевания воспитанники принимают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 охраны здоровья.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Требования к внешнему виду воспитанников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Воспитанники посещают детский сад в опрятном виде, чистой одежде и обуви.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неопрятны или не соответствуют настоящим Правилам.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 и индивидуальным особенностям. Одежда не должна быть слишком велика, обувь должна легко сниматься и надеваться, головной убор, в том числе в теплый период года, обязателен.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Каждому воспитаннику выделяется индивидуальный шкафчик для хранения вещей. В шкафчике воспитанника должны быть: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пакета для хранения чистого и использованного белья;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сменная обувь с фиксированной пяткой (желательно, чтобы ребенок мог сниматьи надевать ее самостоятельно);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сменная одежда, в том числе с учетом времени года;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расческа, личные гигиенические салфетки (носовой платок);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спортивная форма и обувь.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Все вещи воспитанника, в которых он посещает детский сад, маркируются во избежание потери или случайного обмена вещей.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 для хранения чистого и использованного белья.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Правила организации питания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 законодательства.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 детского сада по организации питания.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 специально отведенных помещениях (местах).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Правила организации прогулок, занятий физической культурой на улице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Общая продолжительность прогулок с воспитанниками составляет не менее 3 часов в день. Кратность и продолжительность одной прогулки устанавливается режимом дня группы. При температуре воздуха: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минус 15 °С и скорости ветра более 7 м/с продолжительность прогулки сокращается до 2 часов в день;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минус 20 °С и скорости ветра более 7 м/с продолжительность прогулки сокращается до 1 часа в день;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 прогулок детей и занятий физкультурой, расположенных на внутридомовых и придомовых территориях, территории скверов, парков и других территориях, которые приспособлены для прогулок детей и занятий физкультурой.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 дня и расписанием непосредственно образовательной деятельности.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Использование личных велосипедов, самокатов, санок в детском саду возможно исключительно с согласия инструктора по физкультуре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( если числится в штате) </w:t>
      </w:r>
      <w:r>
        <w:rPr>
          <w:rFonts w:hAnsi="Times New Roman" w:cs="Times New Roman"/>
          <w:color w:val="000000"/>
          <w:sz w:val="24"/>
          <w:szCs w:val="24"/>
        </w:rPr>
        <w:t>или воспитателя.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Правила взаимодействия при обучении и воспитании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 ребенка, в специально отведенное на это время. Запрещается требовать внимания воспитателя детского сада к своей проблеме во время выполнения воспитателем своих обязанностей по обучению, присмотру и уходу за воспитанниками в группе.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Родители (законные представители) воспитанников и педагогические работники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детского сада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 и других детей, нельзя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 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Правила безопасности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 пропускным режимом. 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Родители (законные представители) воспитанников должны своевременно сообщать 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Родителям (законным представителям), уполномоченным ими лицам запрещается забирать воспитанников из группы, не поставив в известность воспитателя.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9.4. 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 пуговицы, детали игрушек, игрушки), предметов с острыми концами, острых, режущих, стеклянных предметов, лекарственных и иных препаратов).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 ими уполномоченным.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 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 обуви.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одежде, аксессуарах и обуви воспитанников должны отсутствовать декоративные элементы (бусины, бисер, пайетки и т. п.), которые способны привести к их проглатыванию, вдыханию или иным несчастным случаям.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обязаны исключить возможность травмирования воспитанника украшениями (серьги, цепочки, броши и т. п.) как самостоятельно, так и при взаимодействии с другими воспитанниками.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9.6. Не рекомендуется одевать воспитанникам ювелирные украшения, давать с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 представители) воспитанников.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9.7. Коляски, санки, велосипеды, самокаты могут быть оставлены в детском саду на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специально оборудованном для этого месте. Запрещается оставлять коляски, санки, велосипеды, самокаты в помещениях детского сада и на его территории, иных, не предназначенных для этого местах.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9.8. В помещениях и на территории детского сада запрещается курение, употребление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алкогольных, слабоалкогольных напитков, пива, наркотических средств и психотропных веществ, их прекурсоров и аналогов и других одурманивающих веществ.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9.9. Воспитатель не отпускает воспитанника из детского сада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 (законного представителя) или родителей (законных представителей), если воспитанника пришло забрать уполномоченное ими лицо, и при необходимости вызвать работника охраны и (или) сообщить в органы правопорядка.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детским садом вправе поставить в известность уполномоченные органы и организации о ненадлежащем исполнении родителями (законными представителями) обязанносте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й по воспитанию детей.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627960EB"/>
    <w:rsid w:val="63D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Лариса Галаган</cp:lastModifiedBy>
  <dcterms:modified xsi:type="dcterms:W3CDTF">2024-02-09T18:23:56Z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154E9FC51BF143CE958E3FC78B6A3767_12</vt:lpwstr>
  </property>
</Properties>
</file>